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98" w:type="dxa"/>
        <w:tblLayout w:type="fixed"/>
        <w:tblLook w:val="04A0" w:firstRow="1" w:lastRow="0" w:firstColumn="1" w:lastColumn="0" w:noHBand="0" w:noVBand="1"/>
      </w:tblPr>
      <w:tblGrid>
        <w:gridCol w:w="3966"/>
        <w:gridCol w:w="7032"/>
      </w:tblGrid>
      <w:tr w:rsidR="00CD3CE0" w:rsidTr="00E855CE">
        <w:trPr>
          <w:trHeight w:val="1440"/>
        </w:trPr>
        <w:tc>
          <w:tcPr>
            <w:tcW w:w="3966" w:type="dxa"/>
            <w:vAlign w:val="center"/>
          </w:tcPr>
          <w:p w:rsidR="00CD3CE0" w:rsidRDefault="00CD3CE0" w:rsidP="00E855CE">
            <w:pPr>
              <w:jc w:val="center"/>
              <w:rPr>
                <w:rFonts w:ascii="Palatino Linotype" w:hAnsi="Palatino Linotype"/>
                <w:b/>
                <w:bCs/>
              </w:rPr>
            </w:pPr>
            <w:bookmarkStart w:id="0" w:name="_GoBack" w:colFirst="1" w:colLast="1"/>
            <w:r>
              <w:rPr>
                <w:rFonts w:ascii="Palatino Linotype" w:hAnsi="Palatino Linotype"/>
                <w:b/>
                <w:bCs/>
              </w:rPr>
              <w:t>BỘ GIÁO DỤC VÀ ĐÀO TẠO</w:t>
            </w:r>
          </w:p>
          <w:p w:rsidR="00CD3CE0" w:rsidRDefault="00CD3CE0" w:rsidP="00E855CE">
            <w:pPr>
              <w:jc w:val="center"/>
              <w:rPr>
                <w:rFonts w:ascii="Palatino Linotype" w:eastAsia="Calibri" w:hAnsi="Palatino Linotype"/>
                <w:b/>
                <w:bCs/>
              </w:rPr>
            </w:pPr>
            <w:r>
              <w:rPr>
                <w:rFonts w:ascii="Palatino Linotype" w:hAnsi="Palatino Linotype"/>
                <w:b/>
                <w:bCs/>
              </w:rPr>
              <w:t>ĐỀ THI CHÍNH THỨC</w:t>
            </w:r>
          </w:p>
          <w:p w:rsidR="00CD3CE0" w:rsidRDefault="00CD3CE0" w:rsidP="00E855CE">
            <w:pPr>
              <w:tabs>
                <w:tab w:val="left" w:pos="288"/>
                <w:tab w:val="left" w:pos="2837"/>
                <w:tab w:val="left" w:pos="5386"/>
                <w:tab w:val="left" w:pos="7934"/>
              </w:tabs>
              <w:spacing w:before="80"/>
              <w:jc w:val="center"/>
              <w:rPr>
                <w:rFonts w:ascii="Palatino Linotype" w:hAnsi="Palatino Linotype"/>
                <w:bCs/>
                <w:i/>
              </w:rPr>
            </w:pPr>
            <w:r>
              <w:rPr>
                <w:rFonts w:ascii="Palatino Linotype" w:eastAsia="Calibri" w:hAnsi="Palatino Linotype"/>
                <w:noProof/>
                <w:lang w:eastAsia="en-US"/>
              </w:rPr>
              <mc:AlternateContent>
                <mc:Choice Requires="wps">
                  <w:drawing>
                    <wp:anchor distT="0" distB="0" distL="114300" distR="114300" simplePos="0" relativeHeight="251660800" behindDoc="0" locked="0" layoutInCell="1" allowOverlap="1" wp14:anchorId="2C035B3E" wp14:editId="17D01CF6">
                      <wp:simplePos x="0" y="0"/>
                      <wp:positionH relativeFrom="margin">
                        <wp:align>center</wp:align>
                      </wp:positionH>
                      <wp:positionV relativeFrom="paragraph">
                        <wp:posOffset>24765</wp:posOffset>
                      </wp:positionV>
                      <wp:extent cx="1371600" cy="0"/>
                      <wp:effectExtent l="0" t="0" r="0" b="0"/>
                      <wp:wrapNone/>
                      <wp:docPr id="5" name="Straight Arrow Connector 5"/>
                      <wp:cNvGraphicFramePr/>
                      <a:graphic xmlns:a="http://schemas.openxmlformats.org/drawingml/2006/main">
                        <a:graphicData uri="http://schemas.microsoft.com/office/word/2010/wordprocessingShape">
                          <wps:wsp>
                            <wps:cNvCnPr/>
                            <wps:spPr bwMode="auto">
                              <a:xfrm>
                                <a:off x="0" y="0"/>
                                <a:ext cx="1371600" cy="0"/>
                              </a:xfrm>
                              <a:prstGeom prst="straightConnector1">
                                <a:avLst/>
                              </a:prstGeom>
                              <a:noFill/>
                              <a:ln w="9525">
                                <a:solidFill>
                                  <a:srgbClr val="000000"/>
                                </a:solidFill>
                                <a:round/>
                              </a:ln>
                            </wps:spPr>
                            <wps:bodyPr/>
                          </wps:wsp>
                        </a:graphicData>
                      </a:graphic>
                    </wp:anchor>
                  </w:drawing>
                </mc:Choice>
                <mc:Fallback>
                  <w:pict>
                    <v:shapetype w14:anchorId="26B87473" id="_x0000_t32" coordsize="21600,21600" o:spt="32" o:oned="t" path="m,l21600,21600e" filled="f">
                      <v:path arrowok="t" fillok="f" o:connecttype="none"/>
                      <o:lock v:ext="edit" shapetype="t"/>
                    </v:shapetype>
                    <v:shape id="Straight Arrow Connector 5" o:spid="_x0000_s1026" type="#_x0000_t32" style="position:absolute;margin-left:0;margin-top:1.95pt;width:108pt;height:0;z-index:25166080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">
                      <w10:wrap anchorx="margin"/>
                    </v:shape>
                  </w:pict>
                </mc:Fallback>
              </mc:AlternateContent>
            </w:r>
            <w:r>
              <w:rPr>
                <w:rFonts w:ascii="Palatino Linotype" w:hAnsi="Palatino Linotype"/>
                <w:bCs/>
                <w:i/>
              </w:rPr>
              <w:t>(Đề thi có 4 trang)</w:t>
            </w:r>
          </w:p>
        </w:tc>
        <w:tc>
          <w:tcPr>
            <w:tcW w:w="7032" w:type="dxa"/>
            <w:vAlign w:val="center"/>
          </w:tcPr>
          <w:p w:rsidR="00CD3CE0" w:rsidRDefault="00CD3CE0" w:rsidP="00E855CE">
            <w:pPr>
              <w:tabs>
                <w:tab w:val="left" w:pos="288"/>
                <w:tab w:val="left" w:pos="2837"/>
                <w:tab w:val="left" w:pos="5386"/>
                <w:tab w:val="left" w:pos="7934"/>
              </w:tabs>
              <w:jc w:val="center"/>
              <w:rPr>
                <w:rFonts w:ascii="Palatino Linotype" w:hAnsi="Palatino Linotype"/>
                <w:b/>
                <w:bCs/>
              </w:rPr>
            </w:pPr>
            <w:r>
              <w:rPr>
                <w:rFonts w:ascii="Palatino Linotype" w:hAnsi="Palatino Linotype"/>
                <w:b/>
                <w:bCs/>
              </w:rPr>
              <w:t>KỲ THI TỐT NGHIỆP TRUNG HỌC PHỔ THÔNG – ĐỢT 1</w:t>
            </w:r>
          </w:p>
          <w:p w:rsidR="00CD3CE0" w:rsidRDefault="00CD3CE0" w:rsidP="00E855CE">
            <w:pPr>
              <w:tabs>
                <w:tab w:val="left" w:pos="288"/>
                <w:tab w:val="left" w:pos="2837"/>
                <w:tab w:val="left" w:pos="5386"/>
                <w:tab w:val="left" w:pos="7934"/>
              </w:tabs>
              <w:jc w:val="center"/>
              <w:rPr>
                <w:rFonts w:ascii="Palatino Linotype" w:hAnsi="Palatino Linotype"/>
                <w:b/>
                <w:bCs/>
              </w:rPr>
            </w:pPr>
            <w:r>
              <w:rPr>
                <w:rFonts w:ascii="Palatino Linotype" w:hAnsi="Palatino Linotype"/>
                <w:b/>
                <w:bCs/>
              </w:rPr>
              <w:t>NĂM HỌC 2020 – 2021</w:t>
            </w:r>
          </w:p>
          <w:p w:rsidR="00CD3CE0" w:rsidRDefault="00CD3CE0" w:rsidP="00E855CE">
            <w:pPr>
              <w:tabs>
                <w:tab w:val="left" w:pos="288"/>
                <w:tab w:val="left" w:pos="2837"/>
                <w:tab w:val="left" w:pos="5386"/>
                <w:tab w:val="left" w:pos="7934"/>
              </w:tabs>
              <w:jc w:val="center"/>
              <w:rPr>
                <w:rFonts w:ascii="Palatino Linotype" w:hAnsi="Palatino Linotype"/>
              </w:rPr>
            </w:pPr>
            <w:r>
              <w:rPr>
                <w:rFonts w:ascii="Palatino Linotype" w:hAnsi="Palatino Linotype"/>
                <w:b/>
                <w:bCs/>
              </w:rPr>
              <w:t>Môn thi thành phần: SINH HỌC</w:t>
            </w:r>
          </w:p>
          <w:p w:rsidR="00CD3CE0" w:rsidRDefault="00CD3CE0" w:rsidP="00E855CE">
            <w:pPr>
              <w:tabs>
                <w:tab w:val="left" w:pos="288"/>
                <w:tab w:val="left" w:pos="2837"/>
                <w:tab w:val="left" w:pos="5386"/>
                <w:tab w:val="left" w:pos="7934"/>
              </w:tabs>
              <w:jc w:val="center"/>
              <w:rPr>
                <w:rFonts w:ascii="Palatino Linotype" w:hAnsi="Palatino Linotype"/>
                <w:i/>
                <w:iCs/>
              </w:rPr>
            </w:pPr>
            <w:r>
              <w:rPr>
                <w:rFonts w:ascii="Palatino Linotype" w:eastAsia="Calibri" w:hAnsi="Palatino Linotype"/>
                <w:noProof/>
                <w:lang w:eastAsia="en-US"/>
              </w:rPr>
              <mc:AlternateContent>
                <mc:Choice Requires="wps">
                  <w:drawing>
                    <wp:anchor distT="0" distB="0" distL="114300" distR="114300" simplePos="0" relativeHeight="251661824" behindDoc="1" locked="0" layoutInCell="1" allowOverlap="1" wp14:anchorId="25F3CF21" wp14:editId="155DDC97">
                      <wp:simplePos x="0" y="0"/>
                      <wp:positionH relativeFrom="column">
                        <wp:posOffset>2470785</wp:posOffset>
                      </wp:positionH>
                      <wp:positionV relativeFrom="paragraph">
                        <wp:posOffset>226695</wp:posOffset>
                      </wp:positionV>
                      <wp:extent cx="1231900" cy="318135"/>
                      <wp:effectExtent l="4445" t="5080" r="20955" b="196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318135"/>
                              </a:xfrm>
                              <a:prstGeom prst="rect">
                                <a:avLst/>
                              </a:prstGeom>
                              <a:noFill/>
                              <a:ln w="9525">
                                <a:solidFill>
                                  <a:srgbClr val="000000"/>
                                </a:solidFill>
                                <a:miter lim="800000"/>
                              </a:ln>
                              <a:effectLst/>
                            </wps:spPr>
                            <wps:txbx>
                              <w:txbxContent>
                                <w:p w:rsidR="00CD3CE0" w:rsidRDefault="00CD3CE0" w:rsidP="00CD3CE0">
                                  <w:pPr>
                                    <w:jc w:val="center"/>
                                    <w:rPr>
                                      <w:rFonts w:ascii="Palatino Linotype" w:hAnsi="Palatino Linotype"/>
                                    </w:rPr>
                                  </w:pPr>
                                  <w:r>
                                    <w:rPr>
                                      <w:rFonts w:ascii="Palatino Linotype" w:hAnsi="Palatino Linotype"/>
                                      <w:b/>
                                      <w:bCs/>
                                    </w:rPr>
                                    <w:t>Mã đề: 216</w:t>
                                  </w:r>
                                </w:p>
                              </w:txbxContent>
                            </wps:txbx>
                            <wps:bodyPr rot="0" vert="horz" wrap="square" lIns="91440" tIns="45720" rIns="91440" bIns="45720" anchor="t" anchorCtr="0" upright="1">
                              <a:noAutofit/>
                            </wps:bodyPr>
                          </wps:wsp>
                        </a:graphicData>
                      </a:graphic>
                    </wp:anchor>
                  </w:drawing>
                </mc:Choice>
                <mc:Fallback>
                  <w:pict>
                    <v:shapetype w14:anchorId="25F3CF21" id="_x0000_t202" coordsize="21600,21600" o:spt="202" path="m,l,21600r21600,l21600,xe">
                      <v:stroke joinstyle="miter"/>
                      <v:path gradientshapeok="t" o:connecttype="rect"/>
                    </v:shapetype>
                    <v:shape id="Text Box 8" o:spid="_x0000_s1026" type="#_x0000_t202" style="position:absolute;left:0;text-align:left;margin-left:194.55pt;margin-top:17.85pt;width:97pt;height:25.0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" filled="f">
                      <v:textbox>
                        <w:txbxContent>
                          <w:p w:rsidR="00CD3CE0" w:rsidRDefault="00CD3CE0" w:rsidP="00CD3CE0">
                            <w:pPr>
                              <w:jc w:val="center"/>
                              <w:rPr>
                                <w:rFonts w:ascii="Palatino Linotype" w:hAnsi="Palatino Linotype"/>
                              </w:rPr>
                            </w:pPr>
                            <w:r>
                              <w:rPr>
                                <w:rFonts w:ascii="Palatino Linotype" w:hAnsi="Palatino Linotype"/>
                                <w:b/>
                                <w:bCs/>
                              </w:rPr>
                              <w:t>Mã đề: 216</w:t>
                            </w:r>
                          </w:p>
                        </w:txbxContent>
                      </v:textbox>
                    </v:shape>
                  </w:pict>
                </mc:Fallback>
              </mc:AlternateContent>
            </w:r>
            <w:r>
              <w:rPr>
                <w:rFonts w:ascii="Palatino Linotype" w:eastAsia="Calibri" w:hAnsi="Palatino Linotype"/>
                <w:i/>
                <w:iCs/>
                <w:noProof/>
                <w:lang w:eastAsia="en-US"/>
              </w:rPr>
              <mc:AlternateContent>
                <mc:Choice Requires="wps">
                  <w:drawing>
                    <wp:anchor distT="0" distB="0" distL="114300" distR="114300" simplePos="0" relativeHeight="251659776" behindDoc="0" locked="0" layoutInCell="1" allowOverlap="1" wp14:anchorId="4CE437CA" wp14:editId="6A3D1D4B">
                      <wp:simplePos x="0" y="0"/>
                      <wp:positionH relativeFrom="margin">
                        <wp:align>center</wp:align>
                      </wp:positionH>
                      <wp:positionV relativeFrom="paragraph">
                        <wp:posOffset>207010</wp:posOffset>
                      </wp:positionV>
                      <wp:extent cx="2587625" cy="0"/>
                      <wp:effectExtent l="0" t="0" r="0" b="0"/>
                      <wp:wrapNone/>
                      <wp:docPr id="6" name="Straight Arrow Connector 6"/>
                      <wp:cNvGraphicFramePr/>
                      <a:graphic xmlns:a="http://schemas.openxmlformats.org/drawingml/2006/main">
                        <a:graphicData uri="http://schemas.microsoft.com/office/word/2010/wordprocessingShape">
                          <wps:wsp>
                            <wps:cNvCnPr/>
                            <wps:spPr bwMode="auto">
                              <a:xfrm>
                                <a:off x="0" y="0"/>
                                <a:ext cx="2587625" cy="0"/>
                              </a:xfrm>
                              <a:prstGeom prst="straightConnector1">
                                <a:avLst/>
                              </a:prstGeom>
                              <a:noFill/>
                              <a:ln w="9525">
                                <a:solidFill>
                                  <a:srgbClr val="000000"/>
                                </a:solidFill>
                                <a:round/>
                              </a:ln>
                            </wps:spPr>
                            <wps:bodyPr/>
                          </wps:wsp>
                        </a:graphicData>
                      </a:graphic>
                    </wp:anchor>
                  </w:drawing>
                </mc:Choice>
                <mc:Fallback>
                  <w:pict>
                    <v:shape w14:anchorId="62D7FBD3" id="Straight Arrow Connector 6" o:spid="_x0000_s1026" type="#_x0000_t32" style="position:absolute;margin-left:0;margin-top:16.3pt;width:203.75pt;height:0;z-index:2516597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">
                      <w10:wrap anchorx="margin"/>
                    </v:shape>
                  </w:pict>
                </mc:Fallback>
              </mc:AlternateContent>
            </w:r>
            <w:r>
              <w:rPr>
                <w:rFonts w:ascii="Palatino Linotype" w:hAnsi="Palatino Linotype"/>
                <w:bCs/>
                <w:i/>
                <w:iCs/>
              </w:rPr>
              <w:t>Thời gian làm bài: 50 phút, không kể thời gian phát đề</w:t>
            </w:r>
          </w:p>
        </w:tc>
      </w:tr>
    </w:tbl>
    <w:bookmarkEnd w:id="0"/>
    <w:p w:rsidR="0063299D" w:rsidRPr="00CD3CE0" w:rsidRDefault="00490FEF">
      <w:pPr>
        <w:tabs>
          <w:tab w:val="left" w:pos="288"/>
          <w:tab w:val="left" w:pos="2837"/>
          <w:tab w:val="left" w:pos="5386"/>
          <w:tab w:val="left" w:pos="7934"/>
        </w:tabs>
        <w:rPr>
          <w:rFonts w:ascii="Palatino Linotype" w:hAnsi="Palatino Linotype"/>
        </w:rPr>
      </w:pPr>
      <w:r w:rsidRPr="00CD3CE0">
        <w:rPr>
          <w:rFonts w:ascii="Palatino Linotype" w:hAnsi="Palatino Linotype"/>
          <w:b/>
        </w:rPr>
        <w:t>Họ và tên thí sinh:</w:t>
      </w:r>
      <w:r w:rsidRPr="00CD3CE0">
        <w:rPr>
          <w:rFonts w:ascii="Palatino Linotype" w:hAnsi="Palatino Linotype"/>
        </w:rPr>
        <w:t xml:space="preserve">…………………………………………………. </w:t>
      </w:r>
    </w:p>
    <w:p w:rsidR="0063299D" w:rsidRPr="00CD3CE0" w:rsidRDefault="00490FEF">
      <w:pPr>
        <w:jc w:val="both"/>
        <w:rPr>
          <w:b/>
          <w:bCs/>
        </w:rPr>
      </w:pPr>
      <w:r w:rsidRPr="00CD3CE0">
        <w:rPr>
          <w:rFonts w:ascii="Palatino Linotype" w:hAnsi="Palatino Linotype"/>
          <w:b/>
        </w:rPr>
        <w:t>Số báo danh:</w:t>
      </w:r>
      <w:r w:rsidRPr="00CD3CE0">
        <w:rPr>
          <w:rFonts w:ascii="Palatino Linotype" w:hAnsi="Palatino Linotype"/>
        </w:rPr>
        <w:t>…………………………….</w:t>
      </w:r>
      <w:r w:rsidRPr="00CD3CE0">
        <w:rPr>
          <w:b/>
          <w:bCs/>
        </w:rPr>
        <w:tab/>
      </w:r>
      <w:r w:rsidRPr="00CD3CE0">
        <w:rPr>
          <w:b/>
          <w:bCs/>
        </w:rPr>
        <w:tab/>
      </w:r>
      <w:r w:rsidRPr="00CD3CE0">
        <w:rPr>
          <w:b/>
          <w:bCs/>
        </w:rPr>
        <w:tab/>
      </w:r>
      <w:r w:rsidRPr="00CD3CE0">
        <w:rPr>
          <w:b/>
          <w:bCs/>
        </w:rPr>
        <w:tab/>
      </w:r>
      <w:r w:rsidRPr="00CD3CE0">
        <w:rPr>
          <w:b/>
          <w:bCs/>
        </w:rPr>
        <w:tab/>
      </w:r>
      <w:r w:rsidRPr="00CD3CE0">
        <w:rPr>
          <w:b/>
          <w:bCs/>
        </w:rPr>
        <w:tab/>
      </w:r>
      <w:r w:rsidRPr="00CD3CE0">
        <w:rPr>
          <w:b/>
          <w:bCs/>
        </w:rPr>
        <w:tab/>
      </w:r>
      <w:r w:rsidRPr="00CD3CE0">
        <w:rPr>
          <w:b/>
          <w:bCs/>
        </w:rPr>
        <w:tab/>
      </w:r>
      <w:r w:rsidRPr="00CD3CE0">
        <w:rPr>
          <w:b/>
          <w:bCs/>
        </w:rPr>
        <w:tab/>
      </w:r>
      <w:r w:rsidRPr="00CD3CE0">
        <w:rPr>
          <w:b/>
          <w:bCs/>
        </w:rPr>
        <w:tab/>
      </w:r>
      <w:r w:rsidRPr="00CD3CE0">
        <w:rPr>
          <w:b/>
          <w:bCs/>
        </w:rPr>
        <w:tab/>
      </w:r>
      <w:r w:rsidRPr="00CD3CE0">
        <w:rPr>
          <w:b/>
          <w:bCs/>
        </w:rPr>
        <w:tab/>
      </w:r>
      <w:r w:rsidRPr="00CD3CE0">
        <w:rPr>
          <w:b/>
          <w:bCs/>
        </w:rPr>
        <w:tab/>
      </w:r>
      <w:r w:rsidRPr="00CD3CE0">
        <w:rPr>
          <w:b/>
          <w:bCs/>
        </w:rPr>
        <w:tab/>
      </w:r>
      <w:r w:rsidRPr="00CD3CE0">
        <w:rPr>
          <w:b/>
          <w:bCs/>
        </w:rPr>
        <w:tab/>
      </w:r>
    </w:p>
    <w:p w:rsidR="0063299D" w:rsidRPr="00CD3CE0" w:rsidRDefault="00490FEF">
      <w:pPr>
        <w:jc w:val="both"/>
      </w:pPr>
      <w:r w:rsidRPr="00CD3CE0">
        <w:rPr>
          <w:b/>
          <w:bCs/>
        </w:rPr>
        <w:t>Câu 81</w:t>
      </w:r>
      <w:r w:rsidRPr="00CD3CE0">
        <w:t xml:space="preserve">: Một quần thể thực vật tự thụ phấn, xét 1 gen có 2 alen là E và e. Theo lí thuyết, quần thể có cấu trúc di truyền nào sau đây có tần số các kiểu gen </w:t>
      </w:r>
      <w:r w:rsidRPr="00CD3CE0">
        <w:rPr>
          <w:b/>
          <w:bCs/>
        </w:rPr>
        <w:t>không</w:t>
      </w:r>
      <w:r w:rsidRPr="00CD3CE0">
        <w:t xml:space="preserve"> đổi qua các thế hệ?</w:t>
      </w:r>
    </w:p>
    <w:p w:rsidR="0063299D" w:rsidRPr="00CD3CE0" w:rsidRDefault="00490FEF">
      <w:pPr>
        <w:jc w:val="both"/>
      </w:pPr>
      <w:r w:rsidRPr="00CD3CE0">
        <w:rPr>
          <w:b/>
          <w:bCs/>
        </w:rPr>
        <w:t>A.</w:t>
      </w:r>
      <w:r w:rsidRPr="00CD3CE0">
        <w:t xml:space="preserve"> 50% EE: 50%Ee.</w:t>
      </w:r>
      <w:r w:rsidRPr="00CD3CE0">
        <w:tab/>
      </w:r>
      <w:r w:rsidRPr="00CD3CE0">
        <w:tab/>
      </w:r>
      <w:r w:rsidRPr="00CD3CE0">
        <w:rPr>
          <w:b/>
          <w:bCs/>
        </w:rPr>
        <w:t>B.</w:t>
      </w:r>
      <w:r w:rsidRPr="00CD3CE0">
        <w:t xml:space="preserve"> 100% Ee.</w:t>
      </w:r>
      <w:r w:rsidRPr="00CD3CE0">
        <w:tab/>
      </w:r>
      <w:r w:rsidRPr="00CD3CE0">
        <w:tab/>
      </w:r>
      <w:r w:rsidRPr="00CD3CE0">
        <w:tab/>
      </w:r>
      <w:r w:rsidRPr="00CD3CE0">
        <w:rPr>
          <w:b/>
          <w:bCs/>
        </w:rPr>
        <w:t>C.</w:t>
      </w:r>
      <w:r w:rsidRPr="00CD3CE0">
        <w:t xml:space="preserve"> 100%EE.</w:t>
      </w:r>
      <w:r w:rsidRPr="00CD3CE0">
        <w:tab/>
      </w:r>
      <w:r w:rsidRPr="00CD3CE0">
        <w:tab/>
      </w:r>
      <w:r w:rsidRPr="00CD3CE0">
        <w:tab/>
      </w:r>
      <w:r w:rsidRPr="00CD3CE0">
        <w:rPr>
          <w:b/>
          <w:bCs/>
        </w:rPr>
        <w:t>D.</w:t>
      </w:r>
      <w:r w:rsidRPr="00CD3CE0">
        <w:t xml:space="preserve"> 50% Ee: 50% ee.</w:t>
      </w:r>
    </w:p>
    <w:p w:rsidR="0063299D" w:rsidRPr="00CD3CE0" w:rsidRDefault="00490FEF">
      <w:pPr>
        <w:jc w:val="both"/>
      </w:pPr>
      <w:r w:rsidRPr="00CD3CE0">
        <w:rPr>
          <w:b/>
          <w:bCs/>
        </w:rPr>
        <w:t>Câu 82</w:t>
      </w:r>
      <w:r w:rsidRPr="00CD3CE0">
        <w:t>: Trong hệ tiêu hóa của người, dưới tác động của enzim tiêu hóa, chất nào sau đây được biến đổi thành glucozo?</w:t>
      </w:r>
    </w:p>
    <w:p w:rsidR="0063299D" w:rsidRPr="00CD3CE0" w:rsidRDefault="00490FEF">
      <w:pPr>
        <w:jc w:val="both"/>
      </w:pPr>
      <w:r w:rsidRPr="00CD3CE0">
        <w:rPr>
          <w:b/>
          <w:bCs/>
        </w:rPr>
        <w:t>A.</w:t>
      </w:r>
      <w:r w:rsidRPr="00CD3CE0">
        <w:t xml:space="preserve"> Protein.</w:t>
      </w:r>
      <w:r w:rsidRPr="00CD3CE0">
        <w:tab/>
      </w:r>
      <w:r w:rsidRPr="00CD3CE0">
        <w:tab/>
      </w:r>
      <w:r w:rsidRPr="00CD3CE0">
        <w:tab/>
      </w:r>
      <w:r w:rsidRPr="00CD3CE0">
        <w:rPr>
          <w:b/>
          <w:bCs/>
        </w:rPr>
        <w:t>B.</w:t>
      </w:r>
      <w:r w:rsidRPr="00CD3CE0">
        <w:t xml:space="preserve"> Lipit.</w:t>
      </w:r>
      <w:r w:rsidRPr="00CD3CE0">
        <w:tab/>
      </w:r>
      <w:r w:rsidRPr="00CD3CE0">
        <w:tab/>
      </w:r>
      <w:r w:rsidRPr="00CD3CE0">
        <w:tab/>
      </w:r>
      <w:r w:rsidRPr="00CD3CE0">
        <w:tab/>
      </w:r>
      <w:r w:rsidRPr="00CD3CE0">
        <w:rPr>
          <w:b/>
          <w:bCs/>
        </w:rPr>
        <w:t>C.</w:t>
      </w:r>
      <w:r w:rsidRPr="00CD3CE0">
        <w:t xml:space="preserve"> Axit nucleic.</w:t>
      </w:r>
      <w:r w:rsidRPr="00CD3CE0">
        <w:tab/>
      </w:r>
      <w:r w:rsidRPr="00CD3CE0">
        <w:tab/>
      </w:r>
      <w:r w:rsidRPr="00CD3CE0">
        <w:tab/>
      </w:r>
      <w:r w:rsidRPr="00CD3CE0">
        <w:rPr>
          <w:b/>
          <w:bCs/>
        </w:rPr>
        <w:t>D.</w:t>
      </w:r>
      <w:r w:rsidRPr="00CD3CE0">
        <w:t xml:space="preserve"> Tinh bột.</w:t>
      </w:r>
    </w:p>
    <w:p w:rsidR="0063299D" w:rsidRPr="00CD3CE0" w:rsidRDefault="00490FEF">
      <w:pPr>
        <w:jc w:val="both"/>
      </w:pPr>
      <w:r w:rsidRPr="00CD3CE0">
        <w:rPr>
          <w:b/>
          <w:bCs/>
        </w:rPr>
        <w:t>Câu 83</w:t>
      </w:r>
      <w:r w:rsidRPr="00CD3CE0">
        <w:t>: Ở đậu hà Lan, alen quy định kiểu hình hạt trơn và alen quy định kiểu hình nào sau đây được gọi là 1 cặp alen?</w:t>
      </w:r>
    </w:p>
    <w:p w:rsidR="0063299D" w:rsidRPr="00CD3CE0" w:rsidRDefault="00490FEF">
      <w:pPr>
        <w:jc w:val="both"/>
      </w:pPr>
      <w:r w:rsidRPr="00CD3CE0">
        <w:rPr>
          <w:b/>
          <w:bCs/>
        </w:rPr>
        <w:t>A.</w:t>
      </w:r>
      <w:r w:rsidRPr="00CD3CE0">
        <w:t xml:space="preserve"> Thân cao.</w:t>
      </w:r>
      <w:r w:rsidRPr="00CD3CE0">
        <w:tab/>
      </w:r>
      <w:r w:rsidRPr="00CD3CE0">
        <w:tab/>
      </w:r>
      <w:r w:rsidRPr="00CD3CE0">
        <w:tab/>
      </w:r>
      <w:r w:rsidRPr="00CD3CE0">
        <w:rPr>
          <w:b/>
          <w:bCs/>
        </w:rPr>
        <w:t>B.</w:t>
      </w:r>
      <w:r w:rsidRPr="00CD3CE0">
        <w:t xml:space="preserve"> Quả vàng.</w:t>
      </w:r>
      <w:r w:rsidRPr="00CD3CE0">
        <w:tab/>
      </w:r>
      <w:r w:rsidRPr="00CD3CE0">
        <w:tab/>
      </w:r>
      <w:r w:rsidRPr="00CD3CE0">
        <w:tab/>
      </w:r>
      <w:r w:rsidRPr="00CD3CE0">
        <w:tab/>
      </w:r>
      <w:r w:rsidRPr="00CD3CE0">
        <w:rPr>
          <w:b/>
          <w:bCs/>
        </w:rPr>
        <w:t>C.</w:t>
      </w:r>
      <w:r w:rsidRPr="00CD3CE0">
        <w:t xml:space="preserve"> Hoa trắng.</w:t>
      </w:r>
      <w:r w:rsidRPr="00CD3CE0">
        <w:tab/>
      </w:r>
      <w:r w:rsidRPr="00CD3CE0">
        <w:tab/>
      </w:r>
      <w:r w:rsidRPr="00CD3CE0">
        <w:rPr>
          <w:b/>
          <w:bCs/>
        </w:rPr>
        <w:t>D.</w:t>
      </w:r>
      <w:r w:rsidRPr="00CD3CE0">
        <w:t xml:space="preserve"> Hạt nhăn.</w:t>
      </w:r>
    </w:p>
    <w:p w:rsidR="0063299D" w:rsidRPr="00CD3CE0" w:rsidRDefault="00490FEF">
      <w:pPr>
        <w:jc w:val="both"/>
      </w:pPr>
      <w:r w:rsidRPr="00CD3CE0">
        <w:rPr>
          <w:b/>
          <w:bCs/>
        </w:rPr>
        <w:t>Câu 84</w:t>
      </w:r>
      <w:r w:rsidRPr="00CD3CE0">
        <w:t xml:space="preserve">: Cà chua có gen làm chín quả bị bất hoạt là thành tựu của </w:t>
      </w:r>
    </w:p>
    <w:p w:rsidR="0063299D" w:rsidRPr="00CD3CE0" w:rsidRDefault="00490FEF">
      <w:pPr>
        <w:jc w:val="both"/>
      </w:pPr>
      <w:r w:rsidRPr="00CD3CE0">
        <w:rPr>
          <w:b/>
          <w:bCs/>
        </w:rPr>
        <w:t>A.</w:t>
      </w:r>
      <w:r w:rsidRPr="00CD3CE0">
        <w:t xml:space="preserve"> lai hữu tính.</w:t>
      </w:r>
      <w:r w:rsidRPr="00CD3CE0">
        <w:tab/>
      </w:r>
      <w:r w:rsidRPr="00CD3CE0">
        <w:tab/>
      </w:r>
      <w:r w:rsidRPr="00CD3CE0">
        <w:tab/>
      </w:r>
      <w:r w:rsidRPr="00CD3CE0">
        <w:rPr>
          <w:b/>
          <w:bCs/>
        </w:rPr>
        <w:t>B.</w:t>
      </w:r>
      <w:r w:rsidRPr="00CD3CE0">
        <w:t xml:space="preserve"> công nghệ gen.</w:t>
      </w:r>
      <w:r w:rsidRPr="00CD3CE0">
        <w:tab/>
      </w:r>
      <w:r w:rsidRPr="00CD3CE0">
        <w:tab/>
      </w:r>
      <w:r w:rsidRPr="00CD3CE0">
        <w:tab/>
      </w:r>
      <w:r w:rsidRPr="00CD3CE0">
        <w:rPr>
          <w:b/>
          <w:bCs/>
        </w:rPr>
        <w:t>C.</w:t>
      </w:r>
      <w:r w:rsidRPr="00CD3CE0">
        <w:t xml:space="preserve"> nuôi cấy hạt phấn.</w:t>
      </w:r>
      <w:r w:rsidRPr="00CD3CE0">
        <w:tab/>
      </w:r>
      <w:r w:rsidRPr="00CD3CE0">
        <w:tab/>
      </w:r>
      <w:r w:rsidRPr="00CD3CE0">
        <w:tab/>
      </w:r>
      <w:r w:rsidRPr="00CD3CE0">
        <w:rPr>
          <w:b/>
          <w:bCs/>
        </w:rPr>
        <w:t>D.</w:t>
      </w:r>
      <w:r w:rsidRPr="00CD3CE0">
        <w:t xml:space="preserve"> lai tế bào xooma.</w:t>
      </w:r>
    </w:p>
    <w:p w:rsidR="0063299D" w:rsidRPr="00CD3CE0" w:rsidRDefault="00490FEF">
      <w:pPr>
        <w:jc w:val="both"/>
      </w:pPr>
      <w:r w:rsidRPr="00CD3CE0">
        <w:rPr>
          <w:b/>
          <w:bCs/>
        </w:rPr>
        <w:t>Câu 85</w:t>
      </w:r>
      <w:r w:rsidRPr="00CD3CE0">
        <w:t>: Một loài thực vật, xét 2 cặp gen B , b và D, d trên cùng 1 cặp NST. Theo lí thuyết, cách viết kiểu gen nào sau đây đúng?</w:t>
      </w:r>
    </w:p>
    <w:p w:rsidR="0063299D" w:rsidRPr="00CD3CE0" w:rsidRDefault="00490FEF">
      <w:pPr>
        <w:jc w:val="both"/>
      </w:pPr>
      <w:r w:rsidRPr="00CD3CE0">
        <w:rPr>
          <w:b/>
          <w:bCs/>
        </w:rPr>
        <w:t xml:space="preserve">A. </w:t>
      </w:r>
      <w:r w:rsidRPr="00CD3CE0">
        <w:rPr>
          <w:position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31pt" o:ole="">
            <v:imagedata r:id="rId7" o:title=""/>
          </v:shape>
          <o:OLEObject Type="Embed" ProgID="Equation.3" ShapeID="_x0000_i1025" DrawAspect="Content" ObjectID="_1747570903" r:id="rId8"/>
        </w:object>
      </w:r>
      <w:r w:rsidRPr="00CD3CE0">
        <w:t>.</w:t>
      </w:r>
      <w:r w:rsidRPr="00CD3CE0">
        <w:tab/>
      </w:r>
      <w:r w:rsidRPr="00CD3CE0">
        <w:tab/>
      </w:r>
      <w:r w:rsidRPr="00CD3CE0">
        <w:tab/>
      </w:r>
      <w:r w:rsidRPr="00CD3CE0">
        <w:tab/>
      </w:r>
      <w:r w:rsidRPr="00CD3CE0">
        <w:tab/>
      </w:r>
      <w:r w:rsidRPr="00CD3CE0">
        <w:rPr>
          <w:b/>
          <w:bCs/>
        </w:rPr>
        <w:t xml:space="preserve">B. </w:t>
      </w:r>
      <w:r w:rsidRPr="00CD3CE0">
        <w:rPr>
          <w:position w:val="-24"/>
        </w:rPr>
        <w:object w:dxaOrig="480" w:dyaOrig="620">
          <v:shape id="_x0000_i1026" type="#_x0000_t75" style="width:24pt;height:31pt" o:ole="">
            <v:imagedata r:id="rId9" o:title=""/>
          </v:shape>
          <o:OLEObject Type="Embed" ProgID="Equation.3" ShapeID="_x0000_i1026" DrawAspect="Content" ObjectID="_1747570904" r:id="rId10"/>
        </w:object>
      </w:r>
      <w:r w:rsidRPr="00CD3CE0">
        <w:t>.</w:t>
      </w:r>
      <w:r w:rsidRPr="00CD3CE0">
        <w:tab/>
      </w:r>
      <w:r w:rsidRPr="00CD3CE0">
        <w:tab/>
      </w:r>
      <w:r w:rsidRPr="00CD3CE0">
        <w:tab/>
      </w:r>
      <w:r w:rsidRPr="00CD3CE0">
        <w:tab/>
      </w:r>
      <w:r w:rsidRPr="00CD3CE0">
        <w:tab/>
      </w:r>
      <w:r w:rsidRPr="00CD3CE0">
        <w:rPr>
          <w:b/>
          <w:bCs/>
        </w:rPr>
        <w:t xml:space="preserve">C. </w:t>
      </w:r>
      <w:r w:rsidRPr="00CD3CE0">
        <w:rPr>
          <w:position w:val="-24"/>
        </w:rPr>
        <w:object w:dxaOrig="440" w:dyaOrig="620">
          <v:shape id="_x0000_i1027" type="#_x0000_t75" style="width:22pt;height:31pt" o:ole="">
            <v:imagedata r:id="rId11" o:title=""/>
          </v:shape>
          <o:OLEObject Type="Embed" ProgID="Equation.3" ShapeID="_x0000_i1027" DrawAspect="Content" ObjectID="_1747570905" r:id="rId12"/>
        </w:object>
      </w:r>
      <w:r w:rsidRPr="00CD3CE0">
        <w:t xml:space="preserve">. </w:t>
      </w:r>
      <w:r w:rsidRPr="00CD3CE0">
        <w:tab/>
      </w:r>
      <w:r w:rsidRPr="00CD3CE0">
        <w:tab/>
      </w:r>
      <w:r w:rsidRPr="00CD3CE0">
        <w:tab/>
      </w:r>
      <w:r w:rsidRPr="00CD3CE0">
        <w:tab/>
      </w:r>
      <w:r w:rsidRPr="00CD3CE0">
        <w:rPr>
          <w:b/>
          <w:bCs/>
        </w:rPr>
        <w:t xml:space="preserve">D. </w:t>
      </w:r>
      <w:r w:rsidRPr="00CD3CE0">
        <w:rPr>
          <w:position w:val="-24"/>
        </w:rPr>
        <w:object w:dxaOrig="440" w:dyaOrig="620">
          <v:shape id="_x0000_i1028" type="#_x0000_t75" style="width:22pt;height:31pt" o:ole="">
            <v:imagedata r:id="rId13" o:title=""/>
          </v:shape>
          <o:OLEObject Type="Embed" ProgID="Equation.3" ShapeID="_x0000_i1028" DrawAspect="Content" ObjectID="_1747570906" r:id="rId14"/>
        </w:object>
      </w:r>
      <w:r w:rsidRPr="00CD3CE0">
        <w:t>.</w:t>
      </w:r>
    </w:p>
    <w:p w:rsidR="0063299D" w:rsidRPr="00CD3CE0" w:rsidRDefault="00490FEF">
      <w:pPr>
        <w:jc w:val="both"/>
      </w:pPr>
      <w:r w:rsidRPr="00CD3CE0">
        <w:rPr>
          <w:b/>
          <w:bCs/>
        </w:rPr>
        <w:t>Câu 86</w:t>
      </w:r>
      <w:r w:rsidRPr="00CD3CE0">
        <w:t>:Dựa vào sự thích nghi của động vật với nhân tố sinh thái nào sau đây, người ta chia động vật thành nhóm động vật hằng nhiệt và nhóm động vật biến nhiệt?</w:t>
      </w:r>
    </w:p>
    <w:p w:rsidR="0063299D" w:rsidRPr="00CD3CE0" w:rsidRDefault="00490FEF">
      <w:pPr>
        <w:jc w:val="both"/>
      </w:pPr>
      <w:r w:rsidRPr="00CD3CE0">
        <w:rPr>
          <w:b/>
          <w:bCs/>
        </w:rPr>
        <w:t>A.</w:t>
      </w:r>
      <w:r w:rsidRPr="00CD3CE0">
        <w:t xml:space="preserve"> Gió.</w:t>
      </w:r>
      <w:r w:rsidRPr="00CD3CE0">
        <w:tab/>
      </w:r>
      <w:r w:rsidRPr="00CD3CE0">
        <w:tab/>
      </w:r>
      <w:r w:rsidRPr="00CD3CE0">
        <w:tab/>
      </w:r>
      <w:r w:rsidRPr="00CD3CE0">
        <w:tab/>
      </w:r>
      <w:r w:rsidRPr="00CD3CE0">
        <w:tab/>
      </w:r>
      <w:r w:rsidRPr="00CD3CE0">
        <w:rPr>
          <w:b/>
          <w:bCs/>
        </w:rPr>
        <w:t>B.</w:t>
      </w:r>
      <w:r w:rsidRPr="00CD3CE0">
        <w:t xml:space="preserve"> Ánh sáng.</w:t>
      </w:r>
      <w:r w:rsidRPr="00CD3CE0">
        <w:tab/>
      </w:r>
      <w:r w:rsidRPr="00CD3CE0">
        <w:tab/>
      </w:r>
      <w:r w:rsidRPr="00CD3CE0">
        <w:tab/>
      </w:r>
      <w:r w:rsidRPr="00CD3CE0">
        <w:tab/>
      </w:r>
      <w:r w:rsidRPr="00CD3CE0">
        <w:tab/>
      </w:r>
      <w:r w:rsidRPr="00CD3CE0">
        <w:rPr>
          <w:b/>
          <w:bCs/>
        </w:rPr>
        <w:t>C.</w:t>
      </w:r>
      <w:r w:rsidRPr="00CD3CE0">
        <w:t xml:space="preserve"> Độ ẩm.</w:t>
      </w:r>
      <w:r w:rsidRPr="00CD3CE0">
        <w:tab/>
      </w:r>
      <w:r w:rsidRPr="00CD3CE0">
        <w:tab/>
      </w:r>
      <w:r w:rsidRPr="00CD3CE0">
        <w:tab/>
      </w:r>
      <w:r w:rsidRPr="00CD3CE0">
        <w:rPr>
          <w:b/>
          <w:bCs/>
        </w:rPr>
        <w:t>D.</w:t>
      </w:r>
      <w:r w:rsidRPr="00CD3CE0">
        <w:t xml:space="preserve"> Nhiệt độ.</w:t>
      </w:r>
    </w:p>
    <w:p w:rsidR="0063299D" w:rsidRPr="00CD3CE0" w:rsidRDefault="00490FEF">
      <w:pPr>
        <w:jc w:val="both"/>
      </w:pPr>
      <w:r w:rsidRPr="00CD3CE0">
        <w:rPr>
          <w:b/>
          <w:bCs/>
        </w:rPr>
        <w:t>Câu 87</w:t>
      </w:r>
      <w:r w:rsidRPr="00CD3CE0">
        <w:t xml:space="preserve">: Theo lí thuyết, bằng phương pháp gây đột biến tự đa bội, từ các tế bào thực vật có kiểu gen BB, Bb và bb </w:t>
      </w:r>
      <w:r w:rsidRPr="00CD3CE0">
        <w:rPr>
          <w:b/>
          <w:bCs/>
        </w:rPr>
        <w:t>không</w:t>
      </w:r>
      <w:r w:rsidRPr="00CD3CE0">
        <w:t xml:space="preserve"> tạo ra được tế bào tứ bội có kiểu gen nào sau đây?</w:t>
      </w:r>
    </w:p>
    <w:p w:rsidR="0063299D" w:rsidRPr="00CD3CE0" w:rsidRDefault="00490FEF">
      <w:pPr>
        <w:jc w:val="both"/>
      </w:pPr>
      <w:r w:rsidRPr="00CD3CE0">
        <w:rPr>
          <w:b/>
          <w:bCs/>
        </w:rPr>
        <w:t>A.</w:t>
      </w:r>
      <w:r w:rsidRPr="00CD3CE0">
        <w:t xml:space="preserve"> BBBB.</w:t>
      </w:r>
      <w:r w:rsidRPr="00CD3CE0">
        <w:tab/>
      </w:r>
      <w:r w:rsidRPr="00CD3CE0">
        <w:tab/>
      </w:r>
      <w:r w:rsidRPr="00CD3CE0">
        <w:tab/>
      </w:r>
      <w:r w:rsidRPr="00CD3CE0">
        <w:tab/>
      </w:r>
      <w:r w:rsidRPr="00CD3CE0">
        <w:rPr>
          <w:b/>
          <w:bCs/>
        </w:rPr>
        <w:t xml:space="preserve">B. </w:t>
      </w:r>
      <w:r w:rsidRPr="00CD3CE0">
        <w:t>BBBb.</w:t>
      </w:r>
      <w:r w:rsidRPr="00CD3CE0">
        <w:tab/>
      </w:r>
      <w:r w:rsidRPr="00CD3CE0">
        <w:tab/>
      </w:r>
      <w:r w:rsidRPr="00CD3CE0">
        <w:tab/>
      </w:r>
      <w:r w:rsidRPr="00CD3CE0">
        <w:tab/>
      </w:r>
      <w:r w:rsidRPr="00CD3CE0">
        <w:tab/>
      </w:r>
      <w:r w:rsidRPr="00CD3CE0">
        <w:rPr>
          <w:b/>
          <w:bCs/>
        </w:rPr>
        <w:t xml:space="preserve">C. </w:t>
      </w:r>
      <w:r w:rsidRPr="00CD3CE0">
        <w:t>bbbb.</w:t>
      </w:r>
      <w:r w:rsidRPr="00CD3CE0">
        <w:tab/>
      </w:r>
      <w:r w:rsidRPr="00CD3CE0">
        <w:tab/>
      </w:r>
      <w:r w:rsidRPr="00CD3CE0">
        <w:tab/>
      </w:r>
      <w:r w:rsidRPr="00CD3CE0">
        <w:tab/>
      </w:r>
      <w:r w:rsidRPr="00CD3CE0">
        <w:rPr>
          <w:b/>
          <w:bCs/>
        </w:rPr>
        <w:t xml:space="preserve">D. </w:t>
      </w:r>
      <w:r w:rsidRPr="00CD3CE0">
        <w:t>BBbb.</w:t>
      </w:r>
    </w:p>
    <w:p w:rsidR="0063299D" w:rsidRPr="00CD3CE0" w:rsidRDefault="00490FEF">
      <w:pPr>
        <w:jc w:val="both"/>
      </w:pPr>
      <w:r w:rsidRPr="00CD3CE0">
        <w:rPr>
          <w:b/>
          <w:bCs/>
        </w:rPr>
        <w:t>Câu 88</w:t>
      </w:r>
      <w:r w:rsidRPr="00CD3CE0">
        <w:t>: Thời gian sống có thể đạt tới của 1 cá thể trong quần thể được gọi là</w:t>
      </w:r>
    </w:p>
    <w:p w:rsidR="0063299D" w:rsidRPr="00CD3CE0" w:rsidRDefault="00490FEF">
      <w:pPr>
        <w:jc w:val="both"/>
      </w:pPr>
      <w:r w:rsidRPr="00CD3CE0">
        <w:rPr>
          <w:b/>
          <w:bCs/>
        </w:rPr>
        <w:t xml:space="preserve">A. </w:t>
      </w:r>
      <w:r w:rsidRPr="00CD3CE0">
        <w:t>tuổi sinh lí.</w:t>
      </w:r>
      <w:r w:rsidRPr="00CD3CE0">
        <w:tab/>
      </w:r>
      <w:r w:rsidRPr="00CD3CE0">
        <w:tab/>
      </w:r>
      <w:r w:rsidRPr="00CD3CE0">
        <w:tab/>
      </w:r>
      <w:r w:rsidRPr="00CD3CE0">
        <w:rPr>
          <w:b/>
          <w:bCs/>
        </w:rPr>
        <w:t>B.</w:t>
      </w:r>
      <w:r w:rsidRPr="00CD3CE0">
        <w:t xml:space="preserve"> tuổi sau sinh sản.</w:t>
      </w:r>
      <w:r w:rsidRPr="00CD3CE0">
        <w:tab/>
      </w:r>
      <w:r w:rsidRPr="00CD3CE0">
        <w:tab/>
      </w:r>
      <w:r w:rsidRPr="00CD3CE0">
        <w:rPr>
          <w:b/>
          <w:bCs/>
        </w:rPr>
        <w:t>C.</w:t>
      </w:r>
      <w:r w:rsidRPr="00CD3CE0">
        <w:t xml:space="preserve"> tuổi sinh thái.</w:t>
      </w:r>
      <w:r w:rsidRPr="00CD3CE0">
        <w:tab/>
      </w:r>
      <w:r w:rsidRPr="00CD3CE0">
        <w:tab/>
      </w:r>
      <w:r w:rsidRPr="00CD3CE0">
        <w:rPr>
          <w:b/>
          <w:bCs/>
        </w:rPr>
        <w:t>D.</w:t>
      </w:r>
      <w:r w:rsidRPr="00CD3CE0">
        <w:t xml:space="preserve"> tuổi quần thể.</w:t>
      </w:r>
    </w:p>
    <w:p w:rsidR="0063299D" w:rsidRPr="00CD3CE0" w:rsidRDefault="00490FEF">
      <w:pPr>
        <w:jc w:val="both"/>
      </w:pPr>
      <w:r w:rsidRPr="00CD3CE0">
        <w:rPr>
          <w:b/>
          <w:bCs/>
        </w:rPr>
        <w:t>Câu 89</w:t>
      </w:r>
      <w:r w:rsidRPr="00CD3CE0">
        <w:t>: Một bộ ba chỉ mã hóa cho 1 loại axit min, điều này chứng tỏ mã di truyền có tính</w:t>
      </w:r>
    </w:p>
    <w:p w:rsidR="0063299D" w:rsidRPr="00CD3CE0" w:rsidRDefault="00490FEF">
      <w:pPr>
        <w:jc w:val="both"/>
      </w:pPr>
      <w:r w:rsidRPr="00CD3CE0">
        <w:rPr>
          <w:b/>
          <w:bCs/>
        </w:rPr>
        <w:t>A.</w:t>
      </w:r>
      <w:r w:rsidRPr="00CD3CE0">
        <w:t xml:space="preserve"> hoái hóa.</w:t>
      </w:r>
      <w:r w:rsidRPr="00CD3CE0">
        <w:tab/>
      </w:r>
      <w:r w:rsidRPr="00CD3CE0">
        <w:tab/>
      </w:r>
      <w:r w:rsidRPr="00CD3CE0">
        <w:tab/>
      </w:r>
      <w:r w:rsidRPr="00CD3CE0">
        <w:rPr>
          <w:b/>
          <w:bCs/>
        </w:rPr>
        <w:t>B.</w:t>
      </w:r>
      <w:r w:rsidRPr="00CD3CE0">
        <w:t xml:space="preserve"> đặc hiệu.</w:t>
      </w:r>
      <w:r w:rsidRPr="00CD3CE0">
        <w:tab/>
      </w:r>
      <w:r w:rsidRPr="00CD3CE0">
        <w:tab/>
      </w:r>
      <w:r w:rsidRPr="00CD3CE0">
        <w:tab/>
      </w:r>
      <w:r w:rsidRPr="00CD3CE0">
        <w:tab/>
      </w:r>
      <w:r w:rsidRPr="00CD3CE0">
        <w:rPr>
          <w:b/>
          <w:bCs/>
        </w:rPr>
        <w:t>D.</w:t>
      </w:r>
      <w:r w:rsidRPr="00CD3CE0">
        <w:t xml:space="preserve"> liên tục.</w:t>
      </w:r>
      <w:r w:rsidRPr="00CD3CE0">
        <w:tab/>
      </w:r>
      <w:r w:rsidRPr="00CD3CE0">
        <w:tab/>
      </w:r>
      <w:r w:rsidRPr="00CD3CE0">
        <w:tab/>
      </w:r>
      <w:r w:rsidRPr="00CD3CE0">
        <w:rPr>
          <w:b/>
          <w:bCs/>
        </w:rPr>
        <w:t>D.</w:t>
      </w:r>
      <w:r w:rsidRPr="00CD3CE0">
        <w:t xml:space="preserve"> phổ biến.</w:t>
      </w:r>
    </w:p>
    <w:p w:rsidR="0063299D" w:rsidRPr="00CD3CE0" w:rsidRDefault="00490FEF">
      <w:pPr>
        <w:jc w:val="both"/>
      </w:pPr>
      <w:r w:rsidRPr="00CD3CE0">
        <w:rPr>
          <w:b/>
          <w:bCs/>
        </w:rPr>
        <w:t>Câu 90</w:t>
      </w:r>
      <w:r w:rsidRPr="00CD3CE0">
        <w:t>: Sinh vật nào sau đây thuộc mắt xích mở đầu trong chuỗi thức ăn?</w:t>
      </w:r>
    </w:p>
    <w:p w:rsidR="0063299D" w:rsidRPr="00CD3CE0" w:rsidRDefault="00490FEF">
      <w:pPr>
        <w:jc w:val="both"/>
      </w:pPr>
      <w:r w:rsidRPr="00CD3CE0">
        <w:rPr>
          <w:b/>
          <w:bCs/>
        </w:rPr>
        <w:t>A.</w:t>
      </w:r>
      <w:r w:rsidRPr="00CD3CE0">
        <w:t xml:space="preserve"> Cây mía.</w:t>
      </w:r>
      <w:r w:rsidRPr="00CD3CE0">
        <w:tab/>
      </w:r>
      <w:r w:rsidRPr="00CD3CE0">
        <w:tab/>
      </w:r>
      <w:r w:rsidRPr="00CD3CE0">
        <w:tab/>
      </w:r>
      <w:r w:rsidRPr="00CD3CE0">
        <w:tab/>
      </w:r>
      <w:r w:rsidRPr="00CD3CE0">
        <w:rPr>
          <w:b/>
          <w:bCs/>
        </w:rPr>
        <w:t>B.</w:t>
      </w:r>
      <w:r w:rsidRPr="00CD3CE0">
        <w:t xml:space="preserve"> Ếch đồng.</w:t>
      </w:r>
      <w:r w:rsidRPr="00CD3CE0">
        <w:tab/>
      </w:r>
      <w:r w:rsidRPr="00CD3CE0">
        <w:tab/>
      </w:r>
      <w:r w:rsidRPr="00CD3CE0">
        <w:tab/>
      </w:r>
      <w:r w:rsidRPr="00CD3CE0">
        <w:rPr>
          <w:b/>
          <w:bCs/>
        </w:rPr>
        <w:t>C.</w:t>
      </w:r>
      <w:r w:rsidRPr="00CD3CE0">
        <w:t xml:space="preserve"> Rắn hổ mang.</w:t>
      </w:r>
      <w:r w:rsidRPr="00CD3CE0">
        <w:tab/>
      </w:r>
      <w:r w:rsidRPr="00CD3CE0">
        <w:tab/>
      </w:r>
      <w:r w:rsidRPr="00CD3CE0">
        <w:tab/>
      </w:r>
      <w:r w:rsidRPr="00CD3CE0">
        <w:tab/>
      </w:r>
      <w:r w:rsidRPr="00CD3CE0">
        <w:rPr>
          <w:b/>
          <w:bCs/>
        </w:rPr>
        <w:t xml:space="preserve">D. </w:t>
      </w:r>
      <w:r w:rsidRPr="00CD3CE0">
        <w:t>Sâu ăn lá mía.</w:t>
      </w:r>
    </w:p>
    <w:p w:rsidR="0063299D" w:rsidRPr="00CD3CE0" w:rsidRDefault="00490FEF">
      <w:pPr>
        <w:jc w:val="both"/>
      </w:pPr>
      <w:r w:rsidRPr="00CD3CE0">
        <w:rPr>
          <w:b/>
          <w:bCs/>
        </w:rPr>
        <w:t>Câu 91</w:t>
      </w:r>
      <w:r w:rsidRPr="00CD3CE0">
        <w:t>: Nếu mật độ cá thể của 1 quần thể động vật tăng lên quá cao, nguồn sống của môi trường không đủ cung cấp cho mọi cá thể trong quần thể thì thường dẫn tới làm tăng</w:t>
      </w:r>
    </w:p>
    <w:p w:rsidR="0063299D" w:rsidRPr="00CD3CE0" w:rsidRDefault="00490FEF">
      <w:pPr>
        <w:jc w:val="both"/>
      </w:pPr>
      <w:r w:rsidRPr="00CD3CE0">
        <w:rPr>
          <w:b/>
          <w:bCs/>
        </w:rPr>
        <w:t>A.</w:t>
      </w:r>
      <w:r w:rsidRPr="00CD3CE0">
        <w:t xml:space="preserve"> kích thước quần thể.</w:t>
      </w:r>
      <w:r w:rsidRPr="00CD3CE0">
        <w:tab/>
      </w:r>
      <w:r w:rsidRPr="00CD3CE0">
        <w:tab/>
      </w:r>
      <w:r w:rsidRPr="00CD3CE0">
        <w:rPr>
          <w:b/>
          <w:bCs/>
        </w:rPr>
        <w:t>B.</w:t>
      </w:r>
      <w:r w:rsidRPr="00CD3CE0">
        <w:t xml:space="preserve"> mức nhập cư.</w:t>
      </w:r>
      <w:r w:rsidRPr="00CD3CE0">
        <w:tab/>
      </w:r>
      <w:r w:rsidRPr="00CD3CE0">
        <w:tab/>
      </w:r>
      <w:r w:rsidRPr="00CD3CE0">
        <w:rPr>
          <w:b/>
          <w:bCs/>
        </w:rPr>
        <w:t xml:space="preserve">C. </w:t>
      </w:r>
      <w:r w:rsidRPr="00CD3CE0">
        <w:t>mức tử vong.</w:t>
      </w:r>
      <w:r w:rsidRPr="00CD3CE0">
        <w:tab/>
      </w:r>
      <w:r w:rsidRPr="00CD3CE0">
        <w:tab/>
      </w:r>
      <w:r w:rsidRPr="00CD3CE0">
        <w:rPr>
          <w:b/>
          <w:bCs/>
        </w:rPr>
        <w:t xml:space="preserve">D. </w:t>
      </w:r>
      <w:r w:rsidRPr="00CD3CE0">
        <w:t>mức sinh sản.</w:t>
      </w:r>
    </w:p>
    <w:p w:rsidR="0063299D" w:rsidRPr="00CD3CE0" w:rsidRDefault="00490FEF">
      <w:pPr>
        <w:jc w:val="both"/>
      </w:pPr>
      <w:r w:rsidRPr="00CD3CE0">
        <w:rPr>
          <w:b/>
          <w:bCs/>
        </w:rPr>
        <w:t>Câu 92</w:t>
      </w:r>
      <w:r w:rsidRPr="00CD3CE0">
        <w:t>: Nhà khoa học nào sau đây đưa ra giả thuyết các nhân tố di truyền của bố và mẹ tồn tại trong tế bào của cơ thể con một cách riêng rẽ, không hòa trộn vào nhau?</w:t>
      </w:r>
    </w:p>
    <w:p w:rsidR="0063299D" w:rsidRPr="00CD3CE0" w:rsidRDefault="00490FEF">
      <w:pPr>
        <w:jc w:val="both"/>
      </w:pPr>
      <w:r w:rsidRPr="00CD3CE0">
        <w:rPr>
          <w:b/>
          <w:bCs/>
        </w:rPr>
        <w:t>A.</w:t>
      </w:r>
      <w:r w:rsidRPr="00CD3CE0">
        <w:t xml:space="preserve"> F. Jacôp.</w:t>
      </w:r>
      <w:r w:rsidRPr="00CD3CE0">
        <w:tab/>
      </w:r>
      <w:r w:rsidRPr="00CD3CE0">
        <w:tab/>
      </w:r>
      <w:r w:rsidRPr="00CD3CE0">
        <w:tab/>
      </w:r>
      <w:r w:rsidRPr="00CD3CE0">
        <w:rPr>
          <w:b/>
          <w:bCs/>
        </w:rPr>
        <w:t>B.</w:t>
      </w:r>
      <w:r w:rsidRPr="00CD3CE0">
        <w:t xml:space="preserve"> K. Coren.</w:t>
      </w:r>
      <w:r w:rsidRPr="00CD3CE0">
        <w:tab/>
      </w:r>
      <w:r w:rsidRPr="00CD3CE0">
        <w:tab/>
      </w:r>
      <w:r w:rsidRPr="00CD3CE0">
        <w:tab/>
      </w:r>
      <w:r w:rsidRPr="00CD3CE0">
        <w:tab/>
      </w:r>
      <w:r w:rsidRPr="00CD3CE0">
        <w:rPr>
          <w:b/>
          <w:bCs/>
        </w:rPr>
        <w:t>C.</w:t>
      </w:r>
      <w:r w:rsidRPr="00CD3CE0">
        <w:t xml:space="preserve"> G.J.Menden.</w:t>
      </w:r>
      <w:r w:rsidRPr="00CD3CE0">
        <w:tab/>
      </w:r>
      <w:r w:rsidRPr="00CD3CE0">
        <w:tab/>
      </w:r>
      <w:r w:rsidRPr="00CD3CE0">
        <w:rPr>
          <w:b/>
          <w:bCs/>
        </w:rPr>
        <w:t xml:space="preserve">D. </w:t>
      </w:r>
      <w:r w:rsidRPr="00CD3CE0">
        <w:t>T.H.Moocgan.</w:t>
      </w:r>
    </w:p>
    <w:p w:rsidR="0063299D" w:rsidRPr="00CD3CE0" w:rsidRDefault="00490FEF">
      <w:pPr>
        <w:jc w:val="both"/>
      </w:pPr>
      <w:r w:rsidRPr="00CD3CE0">
        <w:rPr>
          <w:b/>
          <w:bCs/>
        </w:rPr>
        <w:t>Câu 93</w:t>
      </w:r>
      <w:r w:rsidRPr="00CD3CE0">
        <w:t>: Trong lịch sử phát triển của sinh giới qua các đại địa chất, sự kiện nào sau đây xảy ra ở đại Trung sinh?</w:t>
      </w:r>
    </w:p>
    <w:p w:rsidR="0063299D" w:rsidRPr="00CD3CE0" w:rsidRDefault="00490FEF">
      <w:pPr>
        <w:jc w:val="both"/>
      </w:pPr>
      <w:r w:rsidRPr="00CD3CE0">
        <w:rPr>
          <w:b/>
          <w:bCs/>
        </w:rPr>
        <w:t>A.</w:t>
      </w:r>
      <w:r w:rsidRPr="00CD3CE0">
        <w:t xml:space="preserve"> Phát sinh thực vật.</w:t>
      </w:r>
      <w:r w:rsidRPr="00CD3CE0">
        <w:tab/>
      </w:r>
      <w:r w:rsidRPr="00CD3CE0">
        <w:tab/>
      </w:r>
      <w:r w:rsidRPr="00CD3CE0">
        <w:rPr>
          <w:b/>
          <w:bCs/>
        </w:rPr>
        <w:t xml:space="preserve">B. </w:t>
      </w:r>
      <w:r w:rsidRPr="00CD3CE0">
        <w:t>Phát sinh côn trùng.</w:t>
      </w:r>
      <w:r w:rsidRPr="00CD3CE0">
        <w:tab/>
      </w:r>
      <w:r w:rsidRPr="00CD3CE0">
        <w:tab/>
      </w:r>
      <w:r w:rsidRPr="00CD3CE0">
        <w:rPr>
          <w:b/>
          <w:bCs/>
        </w:rPr>
        <w:t xml:space="preserve">C. </w:t>
      </w:r>
      <w:r w:rsidRPr="00CD3CE0">
        <w:t>Phát sinh bò sát.</w:t>
      </w:r>
      <w:r w:rsidRPr="00CD3CE0">
        <w:tab/>
      </w:r>
      <w:r w:rsidRPr="00CD3CE0">
        <w:rPr>
          <w:b/>
          <w:bCs/>
        </w:rPr>
        <w:t xml:space="preserve">D. </w:t>
      </w:r>
      <w:r w:rsidRPr="00CD3CE0">
        <w:t>Phát sinh chim.</w:t>
      </w:r>
    </w:p>
    <w:p w:rsidR="0063299D" w:rsidRPr="00CD3CE0" w:rsidRDefault="00490FEF">
      <w:pPr>
        <w:jc w:val="both"/>
      </w:pPr>
      <w:r w:rsidRPr="00CD3CE0">
        <w:rPr>
          <w:b/>
          <w:bCs/>
        </w:rPr>
        <w:t>Câu 94</w:t>
      </w:r>
      <w:r w:rsidRPr="00CD3CE0">
        <w:t xml:space="preserve">: Quá trình giảm phân ở cơ thể có kiểu gen </w:t>
      </w:r>
      <w:r w:rsidRPr="00CD3CE0">
        <w:rPr>
          <w:position w:val="-24"/>
        </w:rPr>
        <w:object w:dxaOrig="420" w:dyaOrig="620">
          <v:shape id="_x0000_i1029" type="#_x0000_t75" style="width:21pt;height:31pt" o:ole="">
            <v:imagedata r:id="rId15" o:title=""/>
          </v:shape>
          <o:OLEObject Type="Embed" ProgID="Equation.3" ShapeID="_x0000_i1029" DrawAspect="Content" ObjectID="_1747570907" r:id="rId16"/>
        </w:object>
      </w:r>
      <w:r w:rsidRPr="00CD3CE0">
        <w:t xml:space="preserve"> đã xảy ra hoán vị gen. Theo lí thuyết, trong tổng số giao tử được tạo ra, tần số hóan vị gen được tính bằng tổng tỉ lệ % của 2 loại giao tử nào sau đây?</w:t>
      </w:r>
    </w:p>
    <w:p w:rsidR="0063299D" w:rsidRPr="00CD3CE0" w:rsidRDefault="00490FEF">
      <w:pPr>
        <w:jc w:val="both"/>
      </w:pPr>
      <w:r w:rsidRPr="00CD3CE0">
        <w:rPr>
          <w:b/>
          <w:bCs/>
        </w:rPr>
        <w:t>A.</w:t>
      </w:r>
      <w:r w:rsidRPr="00CD3CE0">
        <w:t xml:space="preserve"> </w:t>
      </w:r>
      <w:r w:rsidRPr="00CD3CE0">
        <w:rPr>
          <w:position w:val="-10"/>
        </w:rPr>
        <w:object w:dxaOrig="400" w:dyaOrig="340">
          <v:shape id="_x0000_i1030" type="#_x0000_t75" style="width:20.5pt;height:17.5pt" o:ole="">
            <v:imagedata r:id="rId17" o:title=""/>
          </v:shape>
          <o:OLEObject Type="Embed" ProgID="Equation.3" ShapeID="_x0000_i1030" DrawAspect="Content" ObjectID="_1747570908" r:id="rId18"/>
        </w:object>
      </w:r>
      <w:r w:rsidRPr="00CD3CE0">
        <w:t xml:space="preserve"> và </w:t>
      </w:r>
      <w:r w:rsidRPr="00CD3CE0">
        <w:rPr>
          <w:position w:val="-10"/>
        </w:rPr>
        <w:object w:dxaOrig="340" w:dyaOrig="340">
          <v:shape id="_x0000_i1031" type="#_x0000_t75" style="width:17.5pt;height:17.5pt" o:ole="">
            <v:imagedata r:id="rId19" o:title=""/>
          </v:shape>
          <o:OLEObject Type="Embed" ProgID="Equation.3" ShapeID="_x0000_i1031" DrawAspect="Content" ObjectID="_1747570909" r:id="rId20"/>
        </w:object>
      </w:r>
      <w:r w:rsidRPr="00CD3CE0">
        <w:t>.</w:t>
      </w:r>
      <w:r w:rsidRPr="00CD3CE0">
        <w:tab/>
      </w:r>
      <w:r w:rsidRPr="00CD3CE0">
        <w:tab/>
      </w:r>
      <w:r w:rsidRPr="00CD3CE0">
        <w:tab/>
      </w:r>
      <w:r w:rsidRPr="00CD3CE0">
        <w:rPr>
          <w:b/>
          <w:bCs/>
        </w:rPr>
        <w:t>B.</w:t>
      </w:r>
      <w:r w:rsidRPr="00CD3CE0">
        <w:rPr>
          <w:position w:val="-10"/>
        </w:rPr>
        <w:object w:dxaOrig="380" w:dyaOrig="340">
          <v:shape id="_x0000_i1032" type="#_x0000_t75" style="width:19pt;height:17.5pt" o:ole="">
            <v:imagedata r:id="rId21" o:title=""/>
          </v:shape>
          <o:OLEObject Type="Embed" ProgID="Equation.3" ShapeID="_x0000_i1032" DrawAspect="Content" ObjectID="_1747570910" r:id="rId22"/>
        </w:object>
      </w:r>
      <w:r w:rsidRPr="00CD3CE0">
        <w:t xml:space="preserve">và </w:t>
      </w:r>
      <w:r w:rsidRPr="00CD3CE0">
        <w:rPr>
          <w:position w:val="-10"/>
        </w:rPr>
        <w:object w:dxaOrig="360" w:dyaOrig="340">
          <v:shape id="_x0000_i1033" type="#_x0000_t75" style="width:18pt;height:17.5pt" o:ole="">
            <v:imagedata r:id="rId23" o:title=""/>
          </v:shape>
          <o:OLEObject Type="Embed" ProgID="Equation.3" ShapeID="_x0000_i1033" DrawAspect="Content" ObjectID="_1747570911" r:id="rId24"/>
        </w:object>
      </w:r>
      <w:r w:rsidRPr="00CD3CE0">
        <w:t>.</w:t>
      </w:r>
      <w:r w:rsidRPr="00CD3CE0">
        <w:tab/>
      </w:r>
      <w:r w:rsidRPr="00CD3CE0">
        <w:tab/>
      </w:r>
      <w:r w:rsidRPr="00CD3CE0">
        <w:rPr>
          <w:b/>
          <w:bCs/>
        </w:rPr>
        <w:t>C.</w:t>
      </w:r>
      <w:r w:rsidRPr="00CD3CE0">
        <w:t xml:space="preserve"> </w:t>
      </w:r>
      <w:r w:rsidRPr="00CD3CE0">
        <w:rPr>
          <w:position w:val="-10"/>
        </w:rPr>
        <w:object w:dxaOrig="360" w:dyaOrig="340">
          <v:shape id="_x0000_i1034" type="#_x0000_t75" style="width:18pt;height:17.5pt" o:ole="">
            <v:imagedata r:id="rId25" o:title=""/>
          </v:shape>
          <o:OLEObject Type="Embed" ProgID="Equation.3" ShapeID="_x0000_i1034" DrawAspect="Content" ObjectID="_1747570912" r:id="rId26"/>
        </w:object>
      </w:r>
      <w:r w:rsidRPr="00CD3CE0">
        <w:t xml:space="preserve"> và </w:t>
      </w:r>
      <w:r w:rsidRPr="00CD3CE0">
        <w:rPr>
          <w:position w:val="-10"/>
        </w:rPr>
        <w:object w:dxaOrig="340" w:dyaOrig="340">
          <v:shape id="_x0000_i1035" type="#_x0000_t75" style="width:17.5pt;height:17.5pt" o:ole="">
            <v:imagedata r:id="rId27" o:title=""/>
          </v:shape>
          <o:OLEObject Type="Embed" ProgID="Equation.3" ShapeID="_x0000_i1035" DrawAspect="Content" ObjectID="_1747570913" r:id="rId28"/>
        </w:object>
      </w:r>
      <w:r w:rsidRPr="00CD3CE0">
        <w:tab/>
      </w:r>
      <w:r w:rsidRPr="00CD3CE0">
        <w:tab/>
      </w:r>
      <w:r w:rsidRPr="00CD3CE0">
        <w:rPr>
          <w:b/>
          <w:bCs/>
        </w:rPr>
        <w:t xml:space="preserve">D. </w:t>
      </w:r>
      <w:r w:rsidRPr="00CD3CE0">
        <w:rPr>
          <w:position w:val="-10"/>
        </w:rPr>
        <w:object w:dxaOrig="400" w:dyaOrig="340">
          <v:shape id="_x0000_i1036" type="#_x0000_t75" style="width:20.5pt;height:17.5pt" o:ole="">
            <v:imagedata r:id="rId17" o:title=""/>
          </v:shape>
          <o:OLEObject Type="Embed" ProgID="Equation.3" ShapeID="_x0000_i1036" DrawAspect="Content" ObjectID="_1747570914" r:id="rId29"/>
        </w:object>
      </w:r>
      <w:r w:rsidRPr="00CD3CE0">
        <w:t xml:space="preserve"> và </w:t>
      </w:r>
      <w:r w:rsidRPr="00CD3CE0">
        <w:rPr>
          <w:position w:val="-10"/>
        </w:rPr>
        <w:object w:dxaOrig="360" w:dyaOrig="340">
          <v:shape id="_x0000_i1037" type="#_x0000_t75" style="width:18pt;height:17.5pt" o:ole="">
            <v:imagedata r:id="rId30" o:title=""/>
          </v:shape>
          <o:OLEObject Type="Embed" ProgID="Equation.3" ShapeID="_x0000_i1037" DrawAspect="Content" ObjectID="_1747570915" r:id="rId31"/>
        </w:object>
      </w:r>
      <w:r w:rsidRPr="00CD3CE0">
        <w:t>.</w:t>
      </w:r>
    </w:p>
    <w:p w:rsidR="0063299D" w:rsidRPr="00CD3CE0" w:rsidRDefault="00490FEF">
      <w:pPr>
        <w:jc w:val="both"/>
      </w:pPr>
      <w:r w:rsidRPr="00CD3CE0">
        <w:rPr>
          <w:b/>
          <w:bCs/>
        </w:rPr>
        <w:t>Câu 95</w:t>
      </w:r>
      <w:r w:rsidRPr="00CD3CE0">
        <w:t>: Axit amin là nguyên liệu để tổng hợp phân tử nào sau đây?</w:t>
      </w:r>
    </w:p>
    <w:p w:rsidR="0063299D" w:rsidRPr="00CD3CE0" w:rsidRDefault="00490FEF">
      <w:pPr>
        <w:jc w:val="both"/>
      </w:pPr>
      <w:r w:rsidRPr="00CD3CE0">
        <w:t>A. Protein.</w:t>
      </w:r>
      <w:r w:rsidRPr="00CD3CE0">
        <w:tab/>
      </w:r>
      <w:r w:rsidRPr="00CD3CE0">
        <w:tab/>
      </w:r>
      <w:r w:rsidRPr="00CD3CE0">
        <w:tab/>
      </w:r>
      <w:r w:rsidRPr="00CD3CE0">
        <w:tab/>
        <w:t>B. mARN.</w:t>
      </w:r>
      <w:r w:rsidRPr="00CD3CE0">
        <w:tab/>
      </w:r>
      <w:r w:rsidRPr="00CD3CE0">
        <w:tab/>
      </w:r>
      <w:r w:rsidRPr="00CD3CE0">
        <w:tab/>
      </w:r>
      <w:r w:rsidRPr="00CD3CE0">
        <w:tab/>
        <w:t>C. ADN.</w:t>
      </w:r>
      <w:r w:rsidRPr="00CD3CE0">
        <w:tab/>
      </w:r>
      <w:r w:rsidRPr="00CD3CE0">
        <w:tab/>
        <w:t>D.tARN.</w:t>
      </w:r>
    </w:p>
    <w:p w:rsidR="0063299D" w:rsidRPr="00CD3CE0" w:rsidRDefault="00490FEF">
      <w:pPr>
        <w:jc w:val="both"/>
      </w:pPr>
      <w:r w:rsidRPr="00CD3CE0">
        <w:rPr>
          <w:b/>
          <w:bCs/>
        </w:rPr>
        <w:t>Câu 96</w:t>
      </w:r>
      <w:r w:rsidRPr="00CD3CE0">
        <w:t>: Sán lá gan sống trong gan bò và hút dịch gan để sống. Mối quan hệ giữa sán lá gan và bò thuộc quan hệ</w:t>
      </w:r>
    </w:p>
    <w:p w:rsidR="0063299D" w:rsidRPr="00CD3CE0" w:rsidRDefault="00490FEF">
      <w:pPr>
        <w:jc w:val="both"/>
      </w:pPr>
      <w:r w:rsidRPr="00CD3CE0">
        <w:rPr>
          <w:b/>
          <w:bCs/>
        </w:rPr>
        <w:t>A.</w:t>
      </w:r>
      <w:r w:rsidRPr="00CD3CE0">
        <w:t xml:space="preserve"> cạnh tranh.</w:t>
      </w:r>
      <w:r w:rsidRPr="00CD3CE0">
        <w:tab/>
      </w:r>
      <w:r w:rsidRPr="00CD3CE0">
        <w:tab/>
      </w:r>
      <w:r w:rsidRPr="00CD3CE0">
        <w:tab/>
      </w:r>
      <w:r w:rsidRPr="00CD3CE0">
        <w:rPr>
          <w:b/>
          <w:bCs/>
        </w:rPr>
        <w:t>B.</w:t>
      </w:r>
      <w:r w:rsidRPr="00CD3CE0">
        <w:t xml:space="preserve"> hội sinh.</w:t>
      </w:r>
      <w:r w:rsidRPr="00CD3CE0">
        <w:tab/>
      </w:r>
      <w:r w:rsidRPr="00CD3CE0">
        <w:tab/>
      </w:r>
      <w:r w:rsidRPr="00CD3CE0">
        <w:tab/>
      </w:r>
      <w:r w:rsidRPr="00CD3CE0">
        <w:rPr>
          <w:b/>
          <w:bCs/>
        </w:rPr>
        <w:t>C.</w:t>
      </w:r>
      <w:r w:rsidRPr="00CD3CE0">
        <w:t xml:space="preserve"> kí sinh.</w:t>
      </w:r>
      <w:r w:rsidRPr="00CD3CE0">
        <w:tab/>
      </w:r>
      <w:r w:rsidRPr="00CD3CE0">
        <w:tab/>
      </w:r>
      <w:r w:rsidRPr="00CD3CE0">
        <w:tab/>
      </w:r>
      <w:r w:rsidRPr="00CD3CE0">
        <w:tab/>
      </w:r>
      <w:r w:rsidRPr="00CD3CE0">
        <w:rPr>
          <w:b/>
          <w:bCs/>
        </w:rPr>
        <w:t>D.</w:t>
      </w:r>
      <w:r w:rsidRPr="00CD3CE0">
        <w:t xml:space="preserve"> cộng sinh.</w:t>
      </w:r>
    </w:p>
    <w:p w:rsidR="0063299D" w:rsidRPr="00CD3CE0" w:rsidRDefault="00490FEF">
      <w:pPr>
        <w:jc w:val="both"/>
      </w:pPr>
      <w:r w:rsidRPr="00CD3CE0">
        <w:rPr>
          <w:b/>
          <w:bCs/>
        </w:rPr>
        <w:t>Câu 97</w:t>
      </w:r>
      <w:r w:rsidRPr="00CD3CE0">
        <w:t>: Cơ quan nào sau đây ở người là cơ quan thoái hóa?</w:t>
      </w:r>
    </w:p>
    <w:p w:rsidR="0063299D" w:rsidRPr="00CD3CE0" w:rsidRDefault="00490FEF">
      <w:pPr>
        <w:jc w:val="both"/>
      </w:pPr>
      <w:r w:rsidRPr="00CD3CE0">
        <w:rPr>
          <w:b/>
          <w:bCs/>
        </w:rPr>
        <w:t>A</w:t>
      </w:r>
      <w:r w:rsidRPr="00CD3CE0">
        <w:t>. Ruột non.</w:t>
      </w:r>
      <w:r w:rsidRPr="00CD3CE0">
        <w:tab/>
      </w:r>
      <w:r w:rsidRPr="00CD3CE0">
        <w:tab/>
      </w:r>
      <w:r w:rsidRPr="00CD3CE0">
        <w:tab/>
      </w:r>
      <w:r w:rsidRPr="00CD3CE0">
        <w:tab/>
      </w:r>
      <w:r w:rsidRPr="00CD3CE0">
        <w:rPr>
          <w:b/>
          <w:bCs/>
        </w:rPr>
        <w:t>B.</w:t>
      </w:r>
      <w:r w:rsidRPr="00CD3CE0">
        <w:t xml:space="preserve"> Xương cùng.</w:t>
      </w:r>
      <w:r w:rsidRPr="00CD3CE0">
        <w:tab/>
      </w:r>
      <w:r w:rsidRPr="00CD3CE0">
        <w:tab/>
      </w:r>
      <w:r w:rsidRPr="00CD3CE0">
        <w:tab/>
      </w:r>
      <w:r w:rsidRPr="00CD3CE0">
        <w:rPr>
          <w:b/>
          <w:bCs/>
        </w:rPr>
        <w:t xml:space="preserve">C. </w:t>
      </w:r>
      <w:r w:rsidRPr="00CD3CE0">
        <w:t>Dạ dày.</w:t>
      </w:r>
      <w:r w:rsidRPr="00CD3CE0">
        <w:tab/>
      </w:r>
      <w:r w:rsidRPr="00CD3CE0">
        <w:tab/>
      </w:r>
      <w:r w:rsidRPr="00CD3CE0">
        <w:tab/>
      </w:r>
      <w:r w:rsidRPr="00CD3CE0">
        <w:rPr>
          <w:b/>
          <w:bCs/>
        </w:rPr>
        <w:t xml:space="preserve">D. </w:t>
      </w:r>
      <w:r w:rsidRPr="00CD3CE0">
        <w:t>Ruột già.</w:t>
      </w:r>
    </w:p>
    <w:p w:rsidR="0063299D" w:rsidRPr="00CD3CE0" w:rsidRDefault="00490FEF">
      <w:pPr>
        <w:jc w:val="both"/>
      </w:pPr>
      <w:r w:rsidRPr="00CD3CE0">
        <w:rPr>
          <w:b/>
          <w:bCs/>
        </w:rPr>
        <w:lastRenderedPageBreak/>
        <w:t>Câu 98:</w:t>
      </w:r>
      <w:r w:rsidRPr="00CD3CE0">
        <w:t xml:space="preserve"> Ở ruồi giấm, thực hiện phép lai P: X</w:t>
      </w:r>
      <w:r w:rsidRPr="00CD3CE0">
        <w:rPr>
          <w:vertAlign w:val="superscript"/>
        </w:rPr>
        <w:t>M</w:t>
      </w:r>
      <w:r w:rsidRPr="00CD3CE0">
        <w:t xml:space="preserve">X </w:t>
      </w:r>
      <w:r w:rsidRPr="00CD3CE0">
        <w:rPr>
          <w:vertAlign w:val="superscript"/>
        </w:rPr>
        <w:t>m</w:t>
      </w:r>
      <w:r w:rsidRPr="00CD3CE0">
        <w:t xml:space="preserve">   x    X</w:t>
      </w:r>
      <w:r w:rsidRPr="00CD3CE0">
        <w:rPr>
          <w:vertAlign w:val="superscript"/>
        </w:rPr>
        <w:t>m</w:t>
      </w:r>
      <w:r w:rsidRPr="00CD3CE0">
        <w:t>Y tạo ra F1. Theo lí thuyết, F1 có tối đa bao nhiêu loại kiểu gen?</w:t>
      </w:r>
    </w:p>
    <w:p w:rsidR="0063299D" w:rsidRPr="00CD3CE0" w:rsidRDefault="00490FEF">
      <w:pPr>
        <w:jc w:val="both"/>
      </w:pPr>
      <w:r w:rsidRPr="00CD3CE0">
        <w:rPr>
          <w:b/>
          <w:bCs/>
        </w:rPr>
        <w:t>A.</w:t>
      </w:r>
      <w:r w:rsidRPr="00CD3CE0">
        <w:t>3.</w:t>
      </w:r>
      <w:r w:rsidRPr="00CD3CE0">
        <w:tab/>
      </w:r>
      <w:r w:rsidRPr="00CD3CE0">
        <w:tab/>
      </w:r>
      <w:r w:rsidRPr="00CD3CE0">
        <w:tab/>
      </w:r>
      <w:r w:rsidRPr="00CD3CE0">
        <w:tab/>
      </w:r>
      <w:r w:rsidRPr="00CD3CE0">
        <w:tab/>
      </w:r>
      <w:r w:rsidRPr="00CD3CE0">
        <w:tab/>
      </w:r>
      <w:r w:rsidRPr="00CD3CE0">
        <w:rPr>
          <w:b/>
          <w:bCs/>
        </w:rPr>
        <w:t>B.</w:t>
      </w:r>
      <w:r w:rsidRPr="00CD3CE0">
        <w:t xml:space="preserve"> 2.</w:t>
      </w:r>
      <w:r w:rsidRPr="00CD3CE0">
        <w:tab/>
      </w:r>
      <w:r w:rsidRPr="00CD3CE0">
        <w:tab/>
      </w:r>
      <w:r w:rsidRPr="00CD3CE0">
        <w:tab/>
      </w:r>
      <w:r w:rsidRPr="00CD3CE0">
        <w:tab/>
      </w:r>
      <w:r w:rsidRPr="00CD3CE0">
        <w:rPr>
          <w:b/>
          <w:bCs/>
        </w:rPr>
        <w:t>C.</w:t>
      </w:r>
      <w:r w:rsidRPr="00CD3CE0">
        <w:t xml:space="preserve"> 1.</w:t>
      </w:r>
      <w:r w:rsidRPr="00CD3CE0">
        <w:tab/>
      </w:r>
      <w:r w:rsidRPr="00CD3CE0">
        <w:tab/>
      </w:r>
      <w:r w:rsidRPr="00CD3CE0">
        <w:tab/>
      </w:r>
      <w:r w:rsidRPr="00CD3CE0">
        <w:tab/>
      </w:r>
      <w:r w:rsidRPr="00CD3CE0">
        <w:rPr>
          <w:b/>
          <w:bCs/>
        </w:rPr>
        <w:t>D.</w:t>
      </w:r>
      <w:r w:rsidRPr="00CD3CE0">
        <w:t xml:space="preserve"> 4.</w:t>
      </w:r>
    </w:p>
    <w:p w:rsidR="0063299D" w:rsidRPr="00CD3CE0" w:rsidRDefault="00490FEF">
      <w:pPr>
        <w:jc w:val="both"/>
      </w:pPr>
      <w:r w:rsidRPr="00CD3CE0">
        <w:rPr>
          <w:b/>
          <w:bCs/>
        </w:rPr>
        <w:t>Câu 99</w:t>
      </w:r>
      <w:r w:rsidRPr="00CD3CE0">
        <w:t>: Theo thuyết tiến hóa hiện đại, nhân tố nào sau đây làm tăng cường mức độ thích nghi của các đặc điểm bằng cách tích lũy các alen quy định các đặc điểm thích nghi?</w:t>
      </w:r>
    </w:p>
    <w:p w:rsidR="0063299D" w:rsidRPr="00CD3CE0" w:rsidRDefault="00490FEF">
      <w:pPr>
        <w:jc w:val="both"/>
      </w:pPr>
      <w:r w:rsidRPr="00CD3CE0">
        <w:rPr>
          <w:b/>
          <w:bCs/>
        </w:rPr>
        <w:t>A</w:t>
      </w:r>
      <w:r w:rsidRPr="00CD3CE0">
        <w:t>. Di - nhập gen.</w:t>
      </w:r>
      <w:r w:rsidRPr="00CD3CE0">
        <w:tab/>
      </w:r>
      <w:r w:rsidRPr="00CD3CE0">
        <w:tab/>
      </w:r>
      <w:r w:rsidRPr="00CD3CE0">
        <w:tab/>
      </w:r>
      <w:r w:rsidRPr="00CD3CE0">
        <w:rPr>
          <w:b/>
          <w:bCs/>
        </w:rPr>
        <w:t>B.</w:t>
      </w:r>
      <w:r w:rsidRPr="00CD3CE0">
        <w:t xml:space="preserve"> Đột biến.</w:t>
      </w:r>
      <w:r w:rsidRPr="00CD3CE0">
        <w:tab/>
      </w:r>
      <w:r w:rsidRPr="00CD3CE0">
        <w:tab/>
      </w:r>
      <w:r w:rsidRPr="00CD3CE0">
        <w:rPr>
          <w:b/>
          <w:bCs/>
        </w:rPr>
        <w:t xml:space="preserve">C. </w:t>
      </w:r>
      <w:r w:rsidRPr="00CD3CE0">
        <w:t>Các yếu tố ngẫu nhiên.</w:t>
      </w:r>
      <w:r w:rsidRPr="00CD3CE0">
        <w:tab/>
      </w:r>
      <w:r w:rsidRPr="00CD3CE0">
        <w:tab/>
      </w:r>
      <w:r w:rsidRPr="00CD3CE0">
        <w:rPr>
          <w:b/>
          <w:bCs/>
        </w:rPr>
        <w:t>D.</w:t>
      </w:r>
      <w:r w:rsidRPr="00CD3CE0">
        <w:t xml:space="preserve"> Chọn lọc tự nhiên.</w:t>
      </w:r>
    </w:p>
    <w:p w:rsidR="0063299D" w:rsidRPr="00CD3CE0" w:rsidRDefault="00490FEF">
      <w:pPr>
        <w:jc w:val="both"/>
      </w:pPr>
      <w:r w:rsidRPr="00CD3CE0">
        <w:rPr>
          <w:b/>
          <w:bCs/>
        </w:rPr>
        <w:t>Câu 100</w:t>
      </w:r>
      <w:r w:rsidRPr="00CD3CE0">
        <w:t>: Trong sản xuất nông nghiệp, để tăng năng suất cấy trồng, cần thực hiện tối đa bao nhiêu biện pháp sau đây?</w:t>
      </w:r>
    </w:p>
    <w:p w:rsidR="0063299D" w:rsidRPr="00CD3CE0" w:rsidRDefault="00490FEF">
      <w:pPr>
        <w:jc w:val="both"/>
      </w:pPr>
      <w:r w:rsidRPr="00CD3CE0">
        <w:t>I. Tưới tiêu nước hợp lí.</w:t>
      </w:r>
      <w:r w:rsidRPr="00CD3CE0">
        <w:tab/>
      </w:r>
      <w:r w:rsidRPr="00CD3CE0">
        <w:tab/>
      </w:r>
      <w:r w:rsidRPr="00CD3CE0">
        <w:tab/>
      </w:r>
      <w:r w:rsidRPr="00CD3CE0">
        <w:tab/>
        <w:t>II. Bón phân hợp lí.</w:t>
      </w:r>
    </w:p>
    <w:p w:rsidR="0063299D" w:rsidRPr="00CD3CE0" w:rsidRDefault="00490FEF">
      <w:pPr>
        <w:jc w:val="both"/>
      </w:pPr>
      <w:r w:rsidRPr="00CD3CE0">
        <w:t>III. Trồng cây đúng thời vụ.</w:t>
      </w:r>
      <w:r w:rsidRPr="00CD3CE0">
        <w:tab/>
      </w:r>
      <w:r w:rsidRPr="00CD3CE0">
        <w:tab/>
      </w:r>
      <w:r w:rsidRPr="00CD3CE0">
        <w:tab/>
        <w:t>IV. Tuyển chọn và tạo giống mới có năng suất cao.</w:t>
      </w:r>
    </w:p>
    <w:p w:rsidR="0063299D" w:rsidRPr="00CD3CE0" w:rsidRDefault="00490FEF">
      <w:pPr>
        <w:jc w:val="both"/>
      </w:pPr>
      <w:r w:rsidRPr="00CD3CE0">
        <w:rPr>
          <w:b/>
          <w:bCs/>
        </w:rPr>
        <w:t>A.</w:t>
      </w:r>
      <w:r w:rsidRPr="00CD3CE0">
        <w:t xml:space="preserve"> 4.</w:t>
      </w:r>
      <w:r w:rsidRPr="00CD3CE0">
        <w:tab/>
      </w:r>
      <w:r w:rsidRPr="00CD3CE0">
        <w:tab/>
      </w:r>
      <w:r w:rsidRPr="00CD3CE0">
        <w:tab/>
      </w:r>
      <w:r w:rsidRPr="00CD3CE0">
        <w:tab/>
      </w:r>
      <w:r w:rsidRPr="00CD3CE0">
        <w:rPr>
          <w:b/>
          <w:bCs/>
        </w:rPr>
        <w:t>B.</w:t>
      </w:r>
      <w:r w:rsidRPr="00CD3CE0">
        <w:t xml:space="preserve"> 1</w:t>
      </w:r>
      <w:r w:rsidRPr="00CD3CE0">
        <w:tab/>
      </w:r>
      <w:r w:rsidRPr="00CD3CE0">
        <w:tab/>
      </w:r>
      <w:r w:rsidRPr="00CD3CE0">
        <w:tab/>
      </w:r>
      <w:r w:rsidRPr="00CD3CE0">
        <w:tab/>
      </w:r>
      <w:r w:rsidRPr="00CD3CE0">
        <w:rPr>
          <w:b/>
          <w:bCs/>
        </w:rPr>
        <w:t xml:space="preserve">C. </w:t>
      </w:r>
      <w:r w:rsidRPr="00CD3CE0">
        <w:t>3.</w:t>
      </w:r>
      <w:r w:rsidRPr="00CD3CE0">
        <w:tab/>
      </w:r>
      <w:r w:rsidRPr="00CD3CE0">
        <w:tab/>
      </w:r>
      <w:r w:rsidRPr="00CD3CE0">
        <w:tab/>
      </w:r>
      <w:r w:rsidRPr="00CD3CE0">
        <w:tab/>
      </w:r>
      <w:r w:rsidRPr="00CD3CE0">
        <w:tab/>
      </w:r>
      <w:r w:rsidRPr="00CD3CE0">
        <w:rPr>
          <w:b/>
          <w:bCs/>
        </w:rPr>
        <w:t>D.</w:t>
      </w:r>
      <w:r w:rsidRPr="00CD3CE0">
        <w:t xml:space="preserve"> 2.</w:t>
      </w:r>
    </w:p>
    <w:p w:rsidR="0063299D" w:rsidRPr="00CD3CE0" w:rsidRDefault="00490FEF">
      <w:pPr>
        <w:jc w:val="both"/>
      </w:pPr>
      <w:r w:rsidRPr="00CD3CE0">
        <w:rPr>
          <w:b/>
          <w:bCs/>
        </w:rPr>
        <w:t>Câu 101</w:t>
      </w:r>
      <w:r w:rsidRPr="00CD3CE0">
        <w:t>: Bằng phương pháp nhân bản vô tính, từ cừu cho trứng có kiểu gen AABB và cừu cho nhân tế bào có kiểu gen AaBb có thể tạo ra cừu con có kiểu gen</w:t>
      </w:r>
    </w:p>
    <w:p w:rsidR="0063299D" w:rsidRPr="00CD3CE0" w:rsidRDefault="00490FEF">
      <w:pPr>
        <w:jc w:val="both"/>
      </w:pPr>
      <w:r w:rsidRPr="00CD3CE0">
        <w:rPr>
          <w:b/>
          <w:bCs/>
        </w:rPr>
        <w:t xml:space="preserve">A. </w:t>
      </w:r>
      <w:r w:rsidRPr="00CD3CE0">
        <w:t>AaBB.</w:t>
      </w:r>
      <w:r w:rsidRPr="00CD3CE0">
        <w:tab/>
      </w:r>
      <w:r w:rsidRPr="00CD3CE0">
        <w:tab/>
      </w:r>
      <w:r w:rsidRPr="00CD3CE0">
        <w:tab/>
      </w:r>
      <w:r w:rsidRPr="00CD3CE0">
        <w:tab/>
      </w:r>
      <w:r w:rsidRPr="00CD3CE0">
        <w:rPr>
          <w:b/>
          <w:bCs/>
        </w:rPr>
        <w:t>B.</w:t>
      </w:r>
      <w:r w:rsidRPr="00CD3CE0">
        <w:t xml:space="preserve"> AABB.</w:t>
      </w:r>
      <w:r w:rsidRPr="00CD3CE0">
        <w:tab/>
      </w:r>
      <w:r w:rsidRPr="00CD3CE0">
        <w:tab/>
      </w:r>
      <w:r w:rsidRPr="00CD3CE0">
        <w:tab/>
      </w:r>
      <w:r w:rsidRPr="00CD3CE0">
        <w:tab/>
      </w:r>
      <w:r w:rsidRPr="00CD3CE0">
        <w:rPr>
          <w:b/>
          <w:bCs/>
        </w:rPr>
        <w:t>C.</w:t>
      </w:r>
      <w:r w:rsidRPr="00CD3CE0">
        <w:t xml:space="preserve"> AaBb.</w:t>
      </w:r>
      <w:r w:rsidRPr="00CD3CE0">
        <w:tab/>
      </w:r>
      <w:r w:rsidRPr="00CD3CE0">
        <w:tab/>
      </w:r>
      <w:r w:rsidRPr="00CD3CE0">
        <w:tab/>
      </w:r>
      <w:r w:rsidRPr="00CD3CE0">
        <w:rPr>
          <w:b/>
          <w:bCs/>
        </w:rPr>
        <w:t>D.</w:t>
      </w:r>
      <w:r w:rsidRPr="00CD3CE0">
        <w:t xml:space="preserve"> aabb.</w:t>
      </w:r>
    </w:p>
    <w:p w:rsidR="0063299D" w:rsidRPr="00CD3CE0" w:rsidRDefault="00490FEF">
      <w:pPr>
        <w:jc w:val="both"/>
      </w:pPr>
      <w:r w:rsidRPr="00CD3CE0">
        <w:rPr>
          <w:b/>
          <w:bCs/>
        </w:rPr>
        <w:t>Câu 102:</w:t>
      </w:r>
      <w:r w:rsidRPr="00CD3CE0">
        <w:t xml:space="preserve"> Một gen vốn đang hoạt động nay chuyển đến vị trí mới có thể không hoạt động hoặc tăng giảm mức độ hoạt động là hệ quả của đột biến nào sau đây?</w:t>
      </w:r>
    </w:p>
    <w:p w:rsidR="0063299D" w:rsidRPr="00CD3CE0" w:rsidRDefault="00490FEF">
      <w:pPr>
        <w:jc w:val="both"/>
      </w:pPr>
      <w:r w:rsidRPr="00CD3CE0">
        <w:rPr>
          <w:b/>
          <w:bCs/>
        </w:rPr>
        <w:t>A</w:t>
      </w:r>
      <w:r w:rsidRPr="00CD3CE0">
        <w:t>. Tự đa bội.</w:t>
      </w:r>
      <w:r w:rsidRPr="00CD3CE0">
        <w:tab/>
      </w:r>
      <w:r w:rsidRPr="00CD3CE0">
        <w:tab/>
      </w:r>
      <w:r w:rsidRPr="00CD3CE0">
        <w:rPr>
          <w:b/>
          <w:bCs/>
        </w:rPr>
        <w:tab/>
        <w:t>B.</w:t>
      </w:r>
      <w:r w:rsidRPr="00CD3CE0">
        <w:t xml:space="preserve"> Dị đa bội.</w:t>
      </w:r>
      <w:r w:rsidRPr="00CD3CE0">
        <w:tab/>
      </w:r>
      <w:r w:rsidRPr="00CD3CE0">
        <w:tab/>
      </w:r>
      <w:r w:rsidRPr="00CD3CE0">
        <w:tab/>
      </w:r>
      <w:r w:rsidRPr="00CD3CE0">
        <w:rPr>
          <w:b/>
          <w:bCs/>
        </w:rPr>
        <w:t>C.</w:t>
      </w:r>
      <w:r w:rsidRPr="00CD3CE0">
        <w:t xml:space="preserve"> Đảo đoạn NST.</w:t>
      </w:r>
      <w:r w:rsidRPr="00CD3CE0">
        <w:tab/>
      </w:r>
      <w:r w:rsidRPr="00CD3CE0">
        <w:tab/>
      </w:r>
      <w:r w:rsidRPr="00CD3CE0">
        <w:rPr>
          <w:b/>
          <w:bCs/>
        </w:rPr>
        <w:t>D</w:t>
      </w:r>
      <w:r w:rsidRPr="00CD3CE0">
        <w:t>. Lệch bội.</w:t>
      </w:r>
    </w:p>
    <w:p w:rsidR="0063299D" w:rsidRPr="00CD3CE0" w:rsidRDefault="00490FEF">
      <w:pPr>
        <w:jc w:val="both"/>
      </w:pPr>
      <w:r w:rsidRPr="00CD3CE0">
        <w:rPr>
          <w:b/>
          <w:bCs/>
        </w:rPr>
        <w:t>Câu 103</w:t>
      </w:r>
      <w:r w:rsidRPr="00CD3CE0">
        <w:t>: Cải củ lai với cải bắp tạo ra cây lai bất thụ. Đây là biểu hiện của dạng cách li</w:t>
      </w:r>
    </w:p>
    <w:p w:rsidR="0063299D" w:rsidRPr="00CD3CE0" w:rsidRDefault="00490FEF">
      <w:pPr>
        <w:jc w:val="both"/>
      </w:pPr>
      <w:r w:rsidRPr="00CD3CE0">
        <w:rPr>
          <w:b/>
          <w:bCs/>
        </w:rPr>
        <w:t>A.</w:t>
      </w:r>
      <w:r w:rsidRPr="00CD3CE0">
        <w:t xml:space="preserve"> cơ học.</w:t>
      </w:r>
      <w:r w:rsidRPr="00CD3CE0">
        <w:tab/>
      </w:r>
      <w:r w:rsidRPr="00CD3CE0">
        <w:tab/>
      </w:r>
      <w:r w:rsidRPr="00CD3CE0">
        <w:rPr>
          <w:b/>
          <w:bCs/>
        </w:rPr>
        <w:t>B.</w:t>
      </w:r>
      <w:r w:rsidRPr="00CD3CE0">
        <w:t xml:space="preserve"> sau hợp tử.</w:t>
      </w:r>
      <w:r w:rsidRPr="00CD3CE0">
        <w:tab/>
      </w:r>
      <w:r w:rsidRPr="00CD3CE0">
        <w:tab/>
      </w:r>
      <w:r w:rsidRPr="00CD3CE0">
        <w:tab/>
      </w:r>
      <w:r w:rsidRPr="00CD3CE0">
        <w:rPr>
          <w:b/>
          <w:bCs/>
        </w:rPr>
        <w:t>C.</w:t>
      </w:r>
      <w:r w:rsidRPr="00CD3CE0">
        <w:t xml:space="preserve"> nơi ở.</w:t>
      </w:r>
      <w:r w:rsidRPr="00CD3CE0">
        <w:tab/>
      </w:r>
      <w:r w:rsidRPr="00CD3CE0">
        <w:tab/>
      </w:r>
      <w:r w:rsidRPr="00CD3CE0">
        <w:tab/>
      </w:r>
      <w:r w:rsidRPr="00CD3CE0">
        <w:tab/>
      </w:r>
      <w:r w:rsidRPr="00CD3CE0">
        <w:rPr>
          <w:b/>
          <w:bCs/>
        </w:rPr>
        <w:t>D.</w:t>
      </w:r>
      <w:r w:rsidRPr="00CD3CE0">
        <w:t xml:space="preserve"> mùa vụ.</w:t>
      </w:r>
    </w:p>
    <w:p w:rsidR="0063299D" w:rsidRPr="00CD3CE0" w:rsidRDefault="00490FEF">
      <w:pPr>
        <w:jc w:val="both"/>
      </w:pPr>
      <w:r w:rsidRPr="00CD3CE0">
        <w:rPr>
          <w:b/>
          <w:bCs/>
        </w:rPr>
        <w:t>Câu 104</w:t>
      </w:r>
      <w:r w:rsidRPr="00CD3CE0">
        <w:t>: Một loài thực vật lưỡng bội, màu hoa do 2 cặp gen A, a và B, b phân li độc lập cùng quy định. Kiểu gen có cảv alen trội A và alen trội B quy định hoa đỏ, các kiểu gen còn lại quy định hoa trắng. Phép lai P: cây dị hợp 2 cặp gen  x  cây đồng hơp 2 cặp gen lặn, tạo ra F1. Theo lí thuyết,, tỉ lệ kiểu hình ở F1 là</w:t>
      </w:r>
    </w:p>
    <w:p w:rsidR="0063299D" w:rsidRPr="00CD3CE0" w:rsidRDefault="00490FEF">
      <w:pPr>
        <w:jc w:val="both"/>
      </w:pPr>
      <w:r w:rsidRPr="00CD3CE0">
        <w:rPr>
          <w:b/>
          <w:bCs/>
        </w:rPr>
        <w:t>A.</w:t>
      </w:r>
      <w:r w:rsidRPr="00CD3CE0">
        <w:t xml:space="preserve"> 1 cây hoa đỏ: 3 cây hoa trắng.</w:t>
      </w:r>
      <w:r w:rsidRPr="00CD3CE0">
        <w:tab/>
      </w:r>
      <w:r w:rsidRPr="00CD3CE0">
        <w:tab/>
      </w:r>
      <w:r w:rsidRPr="00CD3CE0">
        <w:tab/>
        <w:t xml:space="preserve"> </w:t>
      </w:r>
      <w:r w:rsidRPr="00CD3CE0">
        <w:rPr>
          <w:b/>
          <w:bCs/>
        </w:rPr>
        <w:t xml:space="preserve">B. </w:t>
      </w:r>
      <w:r w:rsidRPr="00CD3CE0">
        <w:t>1 cây hoa đỏ ; 1 cây hoa trắng.</w:t>
      </w:r>
    </w:p>
    <w:p w:rsidR="0063299D" w:rsidRPr="00CD3CE0" w:rsidRDefault="00490FEF">
      <w:pPr>
        <w:jc w:val="both"/>
      </w:pPr>
      <w:r w:rsidRPr="00CD3CE0">
        <w:rPr>
          <w:b/>
          <w:bCs/>
        </w:rPr>
        <w:t>C.</w:t>
      </w:r>
      <w:r w:rsidRPr="00CD3CE0">
        <w:t xml:space="preserve"> 9 cây hoa đỏ : 7 câu hoa trắng.</w:t>
      </w:r>
      <w:r w:rsidRPr="00CD3CE0">
        <w:tab/>
      </w:r>
      <w:r w:rsidRPr="00CD3CE0">
        <w:tab/>
        <w:t xml:space="preserve">    </w:t>
      </w:r>
      <w:r w:rsidRPr="00CD3CE0">
        <w:rPr>
          <w:b/>
          <w:bCs/>
        </w:rPr>
        <w:t>D.</w:t>
      </w:r>
      <w:r w:rsidRPr="00CD3CE0">
        <w:t xml:space="preserve"> 5 cây hoa đỏ : 3 cây hoa trắng.</w:t>
      </w:r>
    </w:p>
    <w:p w:rsidR="0063299D" w:rsidRPr="00CD3CE0" w:rsidRDefault="00490FEF">
      <w:pPr>
        <w:jc w:val="both"/>
      </w:pPr>
      <w:r w:rsidRPr="00CD3CE0">
        <w:rPr>
          <w:b/>
          <w:bCs/>
        </w:rPr>
        <w:t>Câu 105:</w:t>
      </w:r>
      <w:r w:rsidRPr="00CD3CE0">
        <w:t xml:space="preserve"> Theo lí thuyết, khi nói về sự di truyền cac gen ở thú, phát triển nào sau đây</w:t>
      </w:r>
      <w:r w:rsidRPr="00CD3CE0">
        <w:rPr>
          <w:b/>
          <w:bCs/>
        </w:rPr>
        <w:t xml:space="preserve"> sai?</w:t>
      </w:r>
    </w:p>
    <w:p w:rsidR="0063299D" w:rsidRPr="00CD3CE0" w:rsidRDefault="00490FEF">
      <w:pPr>
        <w:jc w:val="both"/>
      </w:pPr>
      <w:r w:rsidRPr="00CD3CE0">
        <w:rPr>
          <w:b/>
          <w:bCs/>
        </w:rPr>
        <w:t>A.</w:t>
      </w:r>
      <w:r w:rsidRPr="00CD3CE0">
        <w:t xml:space="preserve"> Hai cặp gen trên 2 cặp NST khác nhau phân li độc lập về các giao tử trong quá trình giảm phân.</w:t>
      </w:r>
    </w:p>
    <w:p w:rsidR="0063299D" w:rsidRPr="00CD3CE0" w:rsidRDefault="00490FEF">
      <w:pPr>
        <w:jc w:val="both"/>
      </w:pPr>
      <w:r w:rsidRPr="00CD3CE0">
        <w:rPr>
          <w:b/>
          <w:bCs/>
        </w:rPr>
        <w:t>B.</w:t>
      </w:r>
      <w:r w:rsidRPr="00CD3CE0">
        <w:t xml:space="preserve"> Các gen trong tế bào chất luôn phân chia đều cho các tế bào con trong quá trình phân bào.</w:t>
      </w:r>
    </w:p>
    <w:p w:rsidR="0063299D" w:rsidRPr="00CD3CE0" w:rsidRDefault="00490FEF">
      <w:pPr>
        <w:jc w:val="both"/>
      </w:pPr>
      <w:r w:rsidRPr="00CD3CE0">
        <w:rPr>
          <w:b/>
          <w:bCs/>
        </w:rPr>
        <w:t>C.</w:t>
      </w:r>
      <w:r w:rsidRPr="00CD3CE0">
        <w:t xml:space="preserve"> Các gen ở vùng không tương đồng trên NSTgiới tính Y chỉ biểu hiện kiểu hình ở giới đực.</w:t>
      </w:r>
    </w:p>
    <w:p w:rsidR="0063299D" w:rsidRPr="00CD3CE0" w:rsidRDefault="00490FEF">
      <w:pPr>
        <w:jc w:val="both"/>
      </w:pPr>
      <w:r w:rsidRPr="00CD3CE0">
        <w:rPr>
          <w:b/>
          <w:bCs/>
        </w:rPr>
        <w:t>D.</w:t>
      </w:r>
      <w:r w:rsidRPr="00CD3CE0">
        <w:t xml:space="preserve"> Các gen lặn ở vùng không tương đồng trên NST giới tính X thường biểu hiện kiểu hình ở giới đực nhiều hơn ở giới cái.</w:t>
      </w:r>
    </w:p>
    <w:p w:rsidR="0063299D" w:rsidRPr="00CD3CE0" w:rsidRDefault="00490FEF">
      <w:pPr>
        <w:jc w:val="both"/>
      </w:pPr>
      <w:r w:rsidRPr="00CD3CE0">
        <w:rPr>
          <w:b/>
          <w:bCs/>
          <w:noProof/>
          <w:lang w:eastAsia="en-US"/>
        </w:rPr>
        <w:drawing>
          <wp:anchor distT="0" distB="0" distL="114300" distR="114300" simplePos="0" relativeHeight="251655680" behindDoc="0" locked="0" layoutInCell="1" allowOverlap="1" wp14:anchorId="6F14192D" wp14:editId="7116D918">
            <wp:simplePos x="0" y="0"/>
            <wp:positionH relativeFrom="column">
              <wp:posOffset>4175760</wp:posOffset>
            </wp:positionH>
            <wp:positionV relativeFrom="paragraph">
              <wp:posOffset>1270</wp:posOffset>
            </wp:positionV>
            <wp:extent cx="2305050" cy="1447800"/>
            <wp:effectExtent l="0" t="0" r="0" b="0"/>
            <wp:wrapSquare wrapText="bothSides"/>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pic:cNvPicPr>
                      <a:picLocks noChangeAspect="1"/>
                    </pic:cNvPicPr>
                  </pic:nvPicPr>
                  <pic:blipFill>
                    <a:blip r:embed="rId32"/>
                    <a:stretch>
                      <a:fillRect/>
                    </a:stretch>
                  </pic:blipFill>
                  <pic:spPr>
                    <a:xfrm>
                      <a:off x="0" y="0"/>
                      <a:ext cx="2305050" cy="1447800"/>
                    </a:xfrm>
                    <a:prstGeom prst="rect">
                      <a:avLst/>
                    </a:prstGeom>
                    <a:noFill/>
                    <a:ln>
                      <a:noFill/>
                    </a:ln>
                  </pic:spPr>
                </pic:pic>
              </a:graphicData>
            </a:graphic>
          </wp:anchor>
        </w:drawing>
      </w:r>
      <w:r w:rsidRPr="00CD3CE0">
        <w:rPr>
          <w:b/>
          <w:bCs/>
        </w:rPr>
        <w:t>Câu 106:</w:t>
      </w:r>
      <w:r w:rsidRPr="00CD3CE0">
        <w:t xml:space="preserve"> Để tìm hiểu quá trình hô hấp ở thực vật, 1 nhóm học sinh đã bố trí thí nghiệm như hình bên. Dự đoán nào sau đây </w:t>
      </w:r>
      <w:r w:rsidRPr="00CD3CE0">
        <w:rPr>
          <w:b/>
          <w:bCs/>
        </w:rPr>
        <w:t>đúng</w:t>
      </w:r>
      <w:r w:rsidRPr="00CD3CE0">
        <w:t xml:space="preserve"> và kết quả của thí nghiệm này?</w:t>
      </w:r>
    </w:p>
    <w:p w:rsidR="0063299D" w:rsidRPr="00CD3CE0" w:rsidRDefault="00490FEF">
      <w:pPr>
        <w:jc w:val="both"/>
      </w:pPr>
      <w:r w:rsidRPr="00CD3CE0">
        <w:rPr>
          <w:b/>
          <w:bCs/>
        </w:rPr>
        <w:t>A.</w:t>
      </w:r>
      <w:r w:rsidRPr="00CD3CE0">
        <w:t xml:space="preserve"> Nước vôi ở ống nghiệm bị hút vào bình chứa hạt.</w:t>
      </w:r>
    </w:p>
    <w:p w:rsidR="0063299D" w:rsidRPr="00CD3CE0" w:rsidRDefault="00490FEF">
      <w:pPr>
        <w:jc w:val="both"/>
      </w:pPr>
      <w:r w:rsidRPr="00CD3CE0">
        <w:rPr>
          <w:b/>
          <w:bCs/>
        </w:rPr>
        <w:t>B.</w:t>
      </w:r>
      <w:r w:rsidRPr="00CD3CE0">
        <w:t xml:space="preserve"> Ống nghiệm chứa nước vôi xuất hiện nhiều khói trắng.</w:t>
      </w:r>
    </w:p>
    <w:p w:rsidR="0063299D" w:rsidRPr="00CD3CE0" w:rsidRDefault="00490FEF">
      <w:pPr>
        <w:jc w:val="both"/>
      </w:pPr>
      <w:r w:rsidRPr="00CD3CE0">
        <w:rPr>
          <w:b/>
          <w:bCs/>
        </w:rPr>
        <w:t>C.</w:t>
      </w:r>
      <w:r w:rsidRPr="00CD3CE0">
        <w:t xml:space="preserve"> Ống nghiệm chứa nước vôi bị vẩn đục.</w:t>
      </w:r>
    </w:p>
    <w:p w:rsidR="0063299D" w:rsidRPr="00CD3CE0" w:rsidRDefault="00490FEF">
      <w:pPr>
        <w:jc w:val="both"/>
      </w:pPr>
      <w:r w:rsidRPr="00CD3CE0">
        <w:rPr>
          <w:b/>
          <w:bCs/>
        </w:rPr>
        <w:t xml:space="preserve">D. </w:t>
      </w:r>
      <w:r w:rsidRPr="00CD3CE0">
        <w:t>Nút cao su của bìhh chứa hạt nảy mầm bị bật ra.</w:t>
      </w:r>
    </w:p>
    <w:p w:rsidR="0063299D" w:rsidRPr="00CD3CE0" w:rsidRDefault="0063299D">
      <w:pPr>
        <w:jc w:val="both"/>
      </w:pPr>
    </w:p>
    <w:p w:rsidR="0063299D" w:rsidRPr="00CD3CE0" w:rsidRDefault="0063299D">
      <w:pPr>
        <w:jc w:val="both"/>
      </w:pPr>
    </w:p>
    <w:p w:rsidR="0063299D" w:rsidRPr="00CD3CE0" w:rsidRDefault="00490FEF">
      <w:pPr>
        <w:jc w:val="both"/>
      </w:pPr>
      <w:r w:rsidRPr="00CD3CE0">
        <w:rPr>
          <w:b/>
          <w:bCs/>
        </w:rPr>
        <w:t>Câu 107</w:t>
      </w:r>
      <w:r w:rsidRPr="00CD3CE0">
        <w:t>: Hiện nay dịch COVID-19 đang diễn biến phức tạp, để hạn chế lây lan lan dịch, mỗi người cần thực hiện đủ bao nhiêu việc sau đây?</w:t>
      </w:r>
    </w:p>
    <w:p w:rsidR="0063299D" w:rsidRPr="00CD3CE0" w:rsidRDefault="00490FEF">
      <w:pPr>
        <w:jc w:val="both"/>
      </w:pPr>
      <w:r w:rsidRPr="00CD3CE0">
        <w:t>I. Giữ khoảng cách khi tiếp xúc với người khác.</w:t>
      </w:r>
    </w:p>
    <w:p w:rsidR="0063299D" w:rsidRPr="00CD3CE0" w:rsidRDefault="00490FEF">
      <w:pPr>
        <w:jc w:val="both"/>
      </w:pPr>
      <w:r w:rsidRPr="00CD3CE0">
        <w:t>II. Thực hiện khai báo y tế khi đi từ địa phương có dịch đến địa phương khác.</w:t>
      </w:r>
    </w:p>
    <w:p w:rsidR="0063299D" w:rsidRPr="00CD3CE0" w:rsidRDefault="00490FEF">
      <w:pPr>
        <w:jc w:val="both"/>
      </w:pPr>
      <w:r w:rsidRPr="00CD3CE0">
        <w:t>III. Rửa tay thường xuyên bằng xà phòng hoặc dung dịch sát khuẩn.</w:t>
      </w:r>
    </w:p>
    <w:p w:rsidR="0063299D" w:rsidRPr="00CD3CE0" w:rsidRDefault="00490FEF">
      <w:pPr>
        <w:jc w:val="both"/>
      </w:pPr>
      <w:r w:rsidRPr="00CD3CE0">
        <w:t>IV. Hạn chế tụ tập đông người khi không cần thiết.</w:t>
      </w:r>
    </w:p>
    <w:p w:rsidR="0063299D" w:rsidRPr="00CD3CE0" w:rsidRDefault="00490FEF">
      <w:pPr>
        <w:jc w:val="both"/>
      </w:pPr>
      <w:r w:rsidRPr="00CD3CE0">
        <w:t>V. Thường xuyên đeo khẩu trang vải tại nơi công cộng và đeo khẩu trang y tế tại các cơ sở y tế, khi cách li.</w:t>
      </w:r>
    </w:p>
    <w:p w:rsidR="0063299D" w:rsidRPr="00CD3CE0" w:rsidRDefault="00490FEF">
      <w:pPr>
        <w:jc w:val="both"/>
      </w:pPr>
      <w:r w:rsidRPr="00CD3CE0">
        <w:rPr>
          <w:b/>
          <w:bCs/>
        </w:rPr>
        <w:t>A.</w:t>
      </w:r>
      <w:r w:rsidRPr="00CD3CE0">
        <w:t xml:space="preserve"> 3.</w:t>
      </w:r>
      <w:r w:rsidRPr="00CD3CE0">
        <w:tab/>
      </w:r>
      <w:r w:rsidRPr="00CD3CE0">
        <w:tab/>
      </w:r>
      <w:r w:rsidRPr="00CD3CE0">
        <w:tab/>
      </w:r>
      <w:r w:rsidRPr="00CD3CE0">
        <w:rPr>
          <w:b/>
          <w:bCs/>
        </w:rPr>
        <w:t>B.</w:t>
      </w:r>
      <w:r w:rsidRPr="00CD3CE0">
        <w:t xml:space="preserve"> 2.</w:t>
      </w:r>
      <w:r w:rsidRPr="00CD3CE0">
        <w:tab/>
      </w:r>
      <w:r w:rsidRPr="00CD3CE0">
        <w:tab/>
      </w:r>
      <w:r w:rsidRPr="00CD3CE0">
        <w:tab/>
      </w:r>
      <w:r w:rsidRPr="00CD3CE0">
        <w:rPr>
          <w:b/>
          <w:bCs/>
        </w:rPr>
        <w:t>C.</w:t>
      </w:r>
      <w:r w:rsidRPr="00CD3CE0">
        <w:t xml:space="preserve"> 4.</w:t>
      </w:r>
      <w:r w:rsidRPr="00CD3CE0">
        <w:tab/>
      </w:r>
      <w:r w:rsidRPr="00CD3CE0">
        <w:tab/>
      </w:r>
      <w:r w:rsidRPr="00CD3CE0">
        <w:tab/>
      </w:r>
      <w:r w:rsidRPr="00CD3CE0">
        <w:tab/>
      </w:r>
      <w:r w:rsidRPr="00CD3CE0">
        <w:rPr>
          <w:b/>
          <w:bCs/>
        </w:rPr>
        <w:t>D.</w:t>
      </w:r>
      <w:r w:rsidRPr="00CD3CE0">
        <w:t xml:space="preserve"> 5.</w:t>
      </w:r>
    </w:p>
    <w:p w:rsidR="0063299D" w:rsidRPr="00CD3CE0" w:rsidRDefault="00490FEF">
      <w:pPr>
        <w:jc w:val="both"/>
      </w:pPr>
      <w:r w:rsidRPr="00CD3CE0">
        <w:rPr>
          <w:b/>
          <w:bCs/>
        </w:rPr>
        <w:t>Câu 108</w:t>
      </w:r>
      <w:r w:rsidRPr="00CD3CE0">
        <w:t>:Trong cơ chế điều hòa hoạt động của opêron lac ở vi khuẩn E. Coli, đột biến xảy ra ở vị trí nào sau đây của opêron có thể làm cho các gen cấu trúc Z, Y, A phiên mã ngay cả khi môi trường không có lactozơ?</w:t>
      </w:r>
    </w:p>
    <w:p w:rsidR="0063299D" w:rsidRPr="00CD3CE0" w:rsidRDefault="00490FEF">
      <w:pPr>
        <w:jc w:val="both"/>
      </w:pPr>
      <w:r w:rsidRPr="00CD3CE0">
        <w:rPr>
          <w:b/>
          <w:bCs/>
        </w:rPr>
        <w:t>A.</w:t>
      </w:r>
      <w:r w:rsidRPr="00CD3CE0">
        <w:t xml:space="preserve"> Vùng vận hành.</w:t>
      </w:r>
      <w:r w:rsidRPr="00CD3CE0">
        <w:tab/>
      </w:r>
      <w:r w:rsidRPr="00CD3CE0">
        <w:tab/>
      </w:r>
      <w:r w:rsidRPr="00CD3CE0">
        <w:tab/>
      </w:r>
      <w:r w:rsidRPr="00CD3CE0">
        <w:rPr>
          <w:b/>
          <w:bCs/>
        </w:rPr>
        <w:t>B.</w:t>
      </w:r>
      <w:r w:rsidRPr="00CD3CE0">
        <w:t xml:space="preserve"> Gen cấu trúc Z.</w:t>
      </w:r>
      <w:r w:rsidRPr="00CD3CE0">
        <w:tab/>
      </w:r>
      <w:r w:rsidRPr="00CD3CE0">
        <w:tab/>
      </w:r>
      <w:r w:rsidRPr="00CD3CE0">
        <w:rPr>
          <w:b/>
          <w:bCs/>
        </w:rPr>
        <w:t>C.</w:t>
      </w:r>
      <w:r w:rsidRPr="00CD3CE0">
        <w:t xml:space="preserve"> Gen cấu trúc A.</w:t>
      </w:r>
      <w:r w:rsidRPr="00CD3CE0">
        <w:tab/>
      </w:r>
      <w:r w:rsidRPr="00CD3CE0">
        <w:tab/>
      </w:r>
      <w:r w:rsidRPr="00CD3CE0">
        <w:tab/>
      </w:r>
      <w:r w:rsidRPr="00CD3CE0">
        <w:rPr>
          <w:b/>
          <w:bCs/>
        </w:rPr>
        <w:t>D.</w:t>
      </w:r>
      <w:r w:rsidRPr="00CD3CE0">
        <w:t xml:space="preserve"> Gen cấu trúc Y.</w:t>
      </w:r>
    </w:p>
    <w:p w:rsidR="00E855CE" w:rsidRDefault="00490FEF">
      <w:pPr>
        <w:jc w:val="both"/>
      </w:pPr>
      <w:r w:rsidRPr="00CD3CE0">
        <w:rPr>
          <w:b/>
          <w:bCs/>
        </w:rPr>
        <w:t>Câu 109</w:t>
      </w:r>
      <w:r w:rsidRPr="00CD3CE0">
        <w:t>: Giả sử  sự thay đổi sinh khối trong quá trình diễn thế sinh thái của 4 quần xã sinh vật được mô tả ở các hình I, II, III và IV.</w:t>
      </w:r>
    </w:p>
    <w:p w:rsidR="0063299D" w:rsidRPr="00E855CE" w:rsidRDefault="00E855CE" w:rsidP="00E855CE">
      <w:pPr>
        <w:tabs>
          <w:tab w:val="left" w:pos="7530"/>
        </w:tabs>
      </w:pPr>
      <w:r>
        <w:tab/>
      </w:r>
    </w:p>
    <w:p w:rsidR="0063299D" w:rsidRPr="00CD3CE0" w:rsidRDefault="00490FEF">
      <w:pPr>
        <w:jc w:val="both"/>
      </w:pPr>
      <w:r w:rsidRPr="00CD3CE0">
        <w:rPr>
          <w:noProof/>
          <w:lang w:eastAsia="en-US"/>
        </w:rPr>
        <w:lastRenderedPageBreak/>
        <w:drawing>
          <wp:inline distT="0" distB="0" distL="114300" distR="114300" wp14:anchorId="14935067" wp14:editId="72803B6F">
            <wp:extent cx="6086475" cy="1133475"/>
            <wp:effectExtent l="0" t="0" r="9525" b="9525"/>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pic:cNvPicPr>
                      <a:picLocks noChangeAspect="1"/>
                    </pic:cNvPicPr>
                  </pic:nvPicPr>
                  <pic:blipFill>
                    <a:blip r:embed="rId33"/>
                    <a:stretch>
                      <a:fillRect/>
                    </a:stretch>
                  </pic:blipFill>
                  <pic:spPr>
                    <a:xfrm>
                      <a:off x="0" y="0"/>
                      <a:ext cx="6086475" cy="1133475"/>
                    </a:xfrm>
                    <a:prstGeom prst="rect">
                      <a:avLst/>
                    </a:prstGeom>
                    <a:noFill/>
                    <a:ln>
                      <a:noFill/>
                    </a:ln>
                  </pic:spPr>
                </pic:pic>
              </a:graphicData>
            </a:graphic>
          </wp:inline>
        </w:drawing>
      </w:r>
    </w:p>
    <w:p w:rsidR="0063299D" w:rsidRPr="00CD3CE0" w:rsidRDefault="00490FEF">
      <w:pPr>
        <w:jc w:val="both"/>
      </w:pPr>
      <w:r w:rsidRPr="00CD3CE0">
        <w:t>Trong 4 hình trên, 2 hình nào đều mô tả sinh khối của quần xã trong quá trình diễn thế nguyên sinh?</w:t>
      </w:r>
    </w:p>
    <w:p w:rsidR="0063299D" w:rsidRPr="00CD3CE0" w:rsidRDefault="00490FEF">
      <w:pPr>
        <w:jc w:val="both"/>
      </w:pPr>
      <w:r w:rsidRPr="00CD3CE0">
        <w:rPr>
          <w:b/>
          <w:bCs/>
        </w:rPr>
        <w:t xml:space="preserve">A. </w:t>
      </w:r>
      <w:r w:rsidRPr="00CD3CE0">
        <w:t>II và III.</w:t>
      </w:r>
      <w:r w:rsidRPr="00CD3CE0">
        <w:tab/>
      </w:r>
      <w:r w:rsidRPr="00CD3CE0">
        <w:tab/>
      </w:r>
      <w:r w:rsidRPr="00CD3CE0">
        <w:tab/>
      </w:r>
      <w:r w:rsidRPr="00CD3CE0">
        <w:rPr>
          <w:b/>
          <w:bCs/>
        </w:rPr>
        <w:t xml:space="preserve">B. </w:t>
      </w:r>
      <w:r w:rsidRPr="00CD3CE0">
        <w:t>III và IV.</w:t>
      </w:r>
      <w:r w:rsidRPr="00CD3CE0">
        <w:tab/>
      </w:r>
      <w:r w:rsidRPr="00CD3CE0">
        <w:tab/>
      </w:r>
      <w:r w:rsidRPr="00CD3CE0">
        <w:tab/>
      </w:r>
      <w:r w:rsidRPr="00CD3CE0">
        <w:rPr>
          <w:b/>
          <w:bCs/>
        </w:rPr>
        <w:t>C.</w:t>
      </w:r>
      <w:r w:rsidRPr="00CD3CE0">
        <w:t xml:space="preserve"> I và IV.</w:t>
      </w:r>
      <w:r w:rsidRPr="00CD3CE0">
        <w:tab/>
      </w:r>
      <w:r w:rsidRPr="00CD3CE0">
        <w:tab/>
      </w:r>
      <w:r w:rsidRPr="00CD3CE0">
        <w:tab/>
      </w:r>
      <w:r w:rsidRPr="00CD3CE0">
        <w:tab/>
      </w:r>
      <w:r w:rsidRPr="00CD3CE0">
        <w:rPr>
          <w:b/>
          <w:bCs/>
        </w:rPr>
        <w:t>D</w:t>
      </w:r>
      <w:r w:rsidRPr="00CD3CE0">
        <w:t>. I và II.</w:t>
      </w:r>
    </w:p>
    <w:p w:rsidR="0063299D" w:rsidRPr="00CD3CE0" w:rsidRDefault="0063299D">
      <w:pPr>
        <w:jc w:val="both"/>
      </w:pPr>
    </w:p>
    <w:p w:rsidR="0063299D" w:rsidRPr="00CD3CE0" w:rsidRDefault="00490FEF">
      <w:pPr>
        <w:jc w:val="both"/>
        <w:rPr>
          <w:b/>
          <w:bCs/>
        </w:rPr>
      </w:pPr>
      <w:r w:rsidRPr="00CD3CE0">
        <w:rPr>
          <w:b/>
          <w:bCs/>
        </w:rPr>
        <w:t xml:space="preserve">Câu 110: </w:t>
      </w:r>
      <w:r w:rsidRPr="00CD3CE0">
        <w:t>Giả sử 1 loài sinh vật có bộ NST 2n=8; các cặp NST được kí hiệu là A, a; B,b; D,d; và E,e. Cá thể có bộ NST nào sau đây là thể một?</w:t>
      </w:r>
    </w:p>
    <w:p w:rsidR="0063299D" w:rsidRPr="00CD3CE0" w:rsidRDefault="00490FEF">
      <w:pPr>
        <w:jc w:val="both"/>
      </w:pPr>
      <w:r w:rsidRPr="00CD3CE0">
        <w:rPr>
          <w:b/>
          <w:bCs/>
        </w:rPr>
        <w:t>A.</w:t>
      </w:r>
      <w:r w:rsidRPr="00CD3CE0">
        <w:t xml:space="preserve"> AaBbDEe.</w:t>
      </w:r>
      <w:r w:rsidRPr="00CD3CE0">
        <w:tab/>
      </w:r>
      <w:r w:rsidRPr="00CD3CE0">
        <w:tab/>
      </w:r>
      <w:r w:rsidRPr="00CD3CE0">
        <w:tab/>
      </w:r>
      <w:r w:rsidRPr="00CD3CE0">
        <w:tab/>
      </w:r>
      <w:r w:rsidRPr="00CD3CE0">
        <w:rPr>
          <w:b/>
          <w:bCs/>
        </w:rPr>
        <w:t>B.</w:t>
      </w:r>
      <w:r w:rsidRPr="00CD3CE0">
        <w:t xml:space="preserve"> ÂabbbDdee.</w:t>
      </w:r>
      <w:r w:rsidRPr="00CD3CE0">
        <w:tab/>
      </w:r>
      <w:r w:rsidRPr="00CD3CE0">
        <w:tab/>
      </w:r>
      <w:r w:rsidRPr="00CD3CE0">
        <w:tab/>
      </w:r>
      <w:r w:rsidRPr="00CD3CE0">
        <w:rPr>
          <w:b/>
          <w:bCs/>
        </w:rPr>
        <w:t>C.</w:t>
      </w:r>
      <w:r w:rsidRPr="00CD3CE0">
        <w:t xml:space="preserve"> AabbddEe.</w:t>
      </w:r>
      <w:r w:rsidRPr="00CD3CE0">
        <w:tab/>
      </w:r>
      <w:r w:rsidRPr="00CD3CE0">
        <w:tab/>
      </w:r>
      <w:r w:rsidRPr="00CD3CE0">
        <w:tab/>
      </w:r>
      <w:r w:rsidRPr="00CD3CE0">
        <w:tab/>
      </w:r>
      <w:r w:rsidRPr="00CD3CE0">
        <w:rPr>
          <w:b/>
          <w:bCs/>
        </w:rPr>
        <w:t>D</w:t>
      </w:r>
      <w:r w:rsidRPr="00CD3CE0">
        <w:t>. Aabbdddee.</w:t>
      </w:r>
    </w:p>
    <w:p w:rsidR="0063299D" w:rsidRPr="00CD3CE0" w:rsidRDefault="00490FEF">
      <w:pPr>
        <w:jc w:val="both"/>
      </w:pPr>
      <w:r w:rsidRPr="00CD3CE0">
        <w:rPr>
          <w:noProof/>
          <w:lang w:eastAsia="en-US"/>
        </w:rPr>
        <w:drawing>
          <wp:anchor distT="0" distB="0" distL="114300" distR="114300" simplePos="0" relativeHeight="251657728" behindDoc="0" locked="0" layoutInCell="1" allowOverlap="1" wp14:anchorId="3C74FE1F" wp14:editId="6F45BB35">
            <wp:simplePos x="0" y="0"/>
            <wp:positionH relativeFrom="column">
              <wp:posOffset>3429635</wp:posOffset>
            </wp:positionH>
            <wp:positionV relativeFrom="paragraph">
              <wp:posOffset>211455</wp:posOffset>
            </wp:positionV>
            <wp:extent cx="3228975" cy="1771650"/>
            <wp:effectExtent l="0" t="0" r="9525" b="0"/>
            <wp:wrapSquare wrapText="bothSides"/>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pic:cNvPicPr>
                      <a:picLocks noChangeAspect="1"/>
                    </pic:cNvPicPr>
                  </pic:nvPicPr>
                  <pic:blipFill>
                    <a:blip r:embed="rId34"/>
                    <a:stretch>
                      <a:fillRect/>
                    </a:stretch>
                  </pic:blipFill>
                  <pic:spPr>
                    <a:xfrm>
                      <a:off x="0" y="0"/>
                      <a:ext cx="3228975" cy="1771650"/>
                    </a:xfrm>
                    <a:prstGeom prst="rect">
                      <a:avLst/>
                    </a:prstGeom>
                    <a:noFill/>
                    <a:ln>
                      <a:noFill/>
                    </a:ln>
                  </pic:spPr>
                </pic:pic>
              </a:graphicData>
            </a:graphic>
          </wp:anchor>
        </w:drawing>
      </w:r>
      <w:r w:rsidRPr="00CD3CE0">
        <w:rPr>
          <w:b/>
          <w:bCs/>
        </w:rPr>
        <w:t>Câu 111:</w:t>
      </w:r>
      <w:r w:rsidRPr="00CD3CE0">
        <w:t xml:space="preserve">  Giả sử lưới thức ăn trong 1 hệ sinh thái được mô tả ở hình bên. Nếu trâu rừng bị loại bỏ hoàn toàn khỏi hệ sinh thái này thì theo lí thuyết, có bao nhiêu phát biểu sau đây đúng?</w:t>
      </w:r>
    </w:p>
    <w:p w:rsidR="0063299D" w:rsidRPr="00CD3CE0" w:rsidRDefault="00490FEF">
      <w:pPr>
        <w:jc w:val="both"/>
      </w:pPr>
      <w:r w:rsidRPr="00CD3CE0">
        <w:t>I. Rận trâu sẽ bị loại bỏ khỏi hệ sinh thái này nếu chúng không lấy thức ăn từ mắt xích khác.</w:t>
      </w:r>
    </w:p>
    <w:p w:rsidR="0063299D" w:rsidRPr="00CD3CE0" w:rsidRDefault="00490FEF">
      <w:pPr>
        <w:jc w:val="both"/>
      </w:pPr>
      <w:r w:rsidRPr="00CD3CE0">
        <w:t>II. Số lượng cá thể sâu ăn lá có thể tăng lên vì có nguồn dinh dưỡng dồi dào hơn.</w:t>
      </w:r>
    </w:p>
    <w:p w:rsidR="0063299D" w:rsidRPr="00CD3CE0" w:rsidRDefault="00490FEF">
      <w:pPr>
        <w:jc w:val="both"/>
      </w:pPr>
      <w:r w:rsidRPr="00CD3CE0">
        <w:t>III. Số lượng cá thể nai không bị ảnh hởng vì không liên quan đến cỏ 1.</w:t>
      </w:r>
    </w:p>
    <w:p w:rsidR="0063299D" w:rsidRPr="00CD3CE0" w:rsidRDefault="00490FEF">
      <w:pPr>
        <w:jc w:val="both"/>
      </w:pPr>
      <w:r w:rsidRPr="00CD3CE0">
        <w:t>IV.Mức độ cạnh tranh giữa hổ và báo có thể tăng lên.</w:t>
      </w:r>
    </w:p>
    <w:p w:rsidR="0063299D" w:rsidRPr="00CD3CE0" w:rsidRDefault="00490FEF">
      <w:pPr>
        <w:jc w:val="both"/>
      </w:pPr>
      <w:r w:rsidRPr="00CD3CE0">
        <w:rPr>
          <w:b/>
          <w:bCs/>
        </w:rPr>
        <w:t xml:space="preserve">A. </w:t>
      </w:r>
      <w:r w:rsidRPr="00CD3CE0">
        <w:t>2</w:t>
      </w:r>
      <w:r w:rsidRPr="00CD3CE0">
        <w:tab/>
        <w:t>.</w:t>
      </w:r>
      <w:r w:rsidRPr="00CD3CE0">
        <w:tab/>
      </w:r>
      <w:r w:rsidRPr="00CD3CE0">
        <w:tab/>
      </w:r>
      <w:r w:rsidRPr="00CD3CE0">
        <w:rPr>
          <w:b/>
          <w:bCs/>
        </w:rPr>
        <w:t>B</w:t>
      </w:r>
      <w:r w:rsidRPr="00CD3CE0">
        <w:t>. 4</w:t>
      </w:r>
      <w:r w:rsidRPr="00CD3CE0">
        <w:tab/>
      </w:r>
      <w:r w:rsidRPr="00CD3CE0">
        <w:tab/>
      </w:r>
      <w:r w:rsidRPr="00CD3CE0">
        <w:tab/>
        <w:t xml:space="preserve">    </w:t>
      </w:r>
      <w:r w:rsidRPr="00CD3CE0">
        <w:rPr>
          <w:b/>
          <w:bCs/>
        </w:rPr>
        <w:t>C.</w:t>
      </w:r>
      <w:r w:rsidRPr="00CD3CE0">
        <w:t xml:space="preserve"> 1.</w:t>
      </w:r>
      <w:r w:rsidRPr="00CD3CE0">
        <w:tab/>
      </w:r>
      <w:r w:rsidRPr="00CD3CE0">
        <w:tab/>
      </w:r>
      <w:r w:rsidRPr="00CD3CE0">
        <w:tab/>
      </w:r>
      <w:r w:rsidRPr="00CD3CE0">
        <w:rPr>
          <w:b/>
          <w:bCs/>
        </w:rPr>
        <w:t>D.</w:t>
      </w:r>
      <w:r w:rsidRPr="00CD3CE0">
        <w:t xml:space="preserve"> 3.</w:t>
      </w:r>
    </w:p>
    <w:p w:rsidR="0063299D" w:rsidRPr="00CD3CE0" w:rsidRDefault="0063299D">
      <w:pPr>
        <w:jc w:val="both"/>
      </w:pPr>
    </w:p>
    <w:p w:rsidR="0063299D" w:rsidRPr="00CD3CE0" w:rsidRDefault="00490FEF">
      <w:pPr>
        <w:jc w:val="both"/>
      </w:pPr>
      <w:r w:rsidRPr="00CD3CE0">
        <w:rPr>
          <w:b/>
          <w:bCs/>
        </w:rPr>
        <w:t>Câu 112</w:t>
      </w:r>
      <w:r w:rsidRPr="00CD3CE0">
        <w:t>: Một quầ thể thực vật tự thụ phấn có thành phần kiểu gen ở thế hệ P là:</w:t>
      </w:r>
    </w:p>
    <w:p w:rsidR="0063299D" w:rsidRPr="00CD3CE0" w:rsidRDefault="00490FEF">
      <w:pPr>
        <w:jc w:val="both"/>
      </w:pPr>
      <w:r w:rsidRPr="00CD3CE0">
        <w:t xml:space="preserve"> 0,4 </w:t>
      </w:r>
      <w:r w:rsidRPr="00CD3CE0">
        <w:rPr>
          <w:position w:val="-44"/>
        </w:rPr>
        <w:object w:dxaOrig="780" w:dyaOrig="999">
          <v:shape id="_x0000_i1038" type="#_x0000_t75" style="width:39pt;height:50pt" o:ole="">
            <v:imagedata r:id="rId35" o:title=""/>
          </v:shape>
          <o:OLEObject Type="Embed" ProgID="Equation.3" ShapeID="_x0000_i1038" DrawAspect="Content" ObjectID="_1747570916" r:id="rId36"/>
        </w:object>
      </w:r>
      <w:r w:rsidRPr="00CD3CE0">
        <w:t xml:space="preserve"> : 0,4 </w:t>
      </w:r>
      <w:r w:rsidRPr="00CD3CE0">
        <w:rPr>
          <w:position w:val="-24"/>
        </w:rPr>
        <w:object w:dxaOrig="1840" w:dyaOrig="620">
          <v:shape id="_x0000_i1039" type="#_x0000_t75" style="width:92.5pt;height:31pt" o:ole="">
            <v:imagedata r:id="rId37" o:title=""/>
          </v:shape>
          <o:OLEObject Type="Embed" ProgID="Equation.3" ShapeID="_x0000_i1039" DrawAspect="Content" ObjectID="_1747570917" r:id="rId38"/>
        </w:object>
      </w:r>
      <w:r w:rsidRPr="00CD3CE0">
        <w:t>. Theo lí thuyết, có bao nhiêu phát biểu sau đây</w:t>
      </w:r>
      <w:r w:rsidRPr="00CD3CE0">
        <w:rPr>
          <w:b/>
          <w:bCs/>
        </w:rPr>
        <w:t xml:space="preserve"> đúng?</w:t>
      </w:r>
    </w:p>
    <w:p w:rsidR="0063299D" w:rsidRPr="00CD3CE0" w:rsidRDefault="00490FEF">
      <w:pPr>
        <w:jc w:val="both"/>
      </w:pPr>
      <w:r w:rsidRPr="00CD3CE0">
        <w:t>I. F1 có 13 loại kiểu gen.</w:t>
      </w:r>
    </w:p>
    <w:p w:rsidR="0063299D" w:rsidRPr="00CD3CE0" w:rsidRDefault="00490FEF">
      <w:pPr>
        <w:jc w:val="both"/>
      </w:pPr>
      <w:r w:rsidRPr="00CD3CE0">
        <w:t>II. F2 có 1/5 số cây đồng hợp 4 cặp gen lặn</w:t>
      </w:r>
    </w:p>
    <w:p w:rsidR="0063299D" w:rsidRPr="00CD3CE0" w:rsidRDefault="00490FEF">
      <w:pPr>
        <w:jc w:val="both"/>
      </w:pPr>
      <w:r w:rsidRPr="00CD3CE0">
        <w:t>III. F3 có 161/640 số cây đồng hợp 3 cặp gen trội.</w:t>
      </w:r>
    </w:p>
    <w:p w:rsidR="0063299D" w:rsidRPr="00CD3CE0" w:rsidRDefault="00490FEF">
      <w:pPr>
        <w:jc w:val="both"/>
      </w:pPr>
      <w:r w:rsidRPr="00CD3CE0">
        <w:t>IV. F3 và F4 đều có 6 loại kiểu gen quy định kiểu hình trội về 3 tính trạng.</w:t>
      </w:r>
    </w:p>
    <w:p w:rsidR="0063299D" w:rsidRPr="00CD3CE0" w:rsidRDefault="00490FEF">
      <w:pPr>
        <w:jc w:val="both"/>
      </w:pPr>
      <w:r w:rsidRPr="00CD3CE0">
        <w:rPr>
          <w:b/>
          <w:bCs/>
        </w:rPr>
        <w:t>A.</w:t>
      </w:r>
      <w:r w:rsidRPr="00CD3CE0">
        <w:t xml:space="preserve"> 4.</w:t>
      </w:r>
      <w:r w:rsidRPr="00CD3CE0">
        <w:tab/>
      </w:r>
      <w:r w:rsidRPr="00CD3CE0">
        <w:tab/>
      </w:r>
      <w:r w:rsidRPr="00CD3CE0">
        <w:tab/>
      </w:r>
      <w:r w:rsidRPr="00CD3CE0">
        <w:tab/>
      </w:r>
      <w:r w:rsidRPr="00CD3CE0">
        <w:rPr>
          <w:b/>
          <w:bCs/>
        </w:rPr>
        <w:t>B.</w:t>
      </w:r>
      <w:r w:rsidRPr="00CD3CE0">
        <w:t xml:space="preserve"> 3.</w:t>
      </w:r>
      <w:r w:rsidRPr="00CD3CE0">
        <w:tab/>
      </w:r>
      <w:r w:rsidRPr="00CD3CE0">
        <w:tab/>
      </w:r>
      <w:r w:rsidRPr="00CD3CE0">
        <w:tab/>
      </w:r>
      <w:r w:rsidRPr="00CD3CE0">
        <w:tab/>
      </w:r>
      <w:r w:rsidRPr="00CD3CE0">
        <w:tab/>
      </w:r>
      <w:r w:rsidRPr="00CD3CE0">
        <w:rPr>
          <w:b/>
          <w:bCs/>
        </w:rPr>
        <w:t>C.</w:t>
      </w:r>
      <w:r w:rsidRPr="00CD3CE0">
        <w:t xml:space="preserve"> 1.</w:t>
      </w:r>
      <w:r w:rsidRPr="00CD3CE0">
        <w:tab/>
      </w:r>
      <w:r w:rsidRPr="00CD3CE0">
        <w:tab/>
      </w:r>
      <w:r w:rsidRPr="00CD3CE0">
        <w:tab/>
      </w:r>
      <w:r w:rsidRPr="00CD3CE0">
        <w:tab/>
      </w:r>
      <w:r w:rsidRPr="00CD3CE0">
        <w:tab/>
      </w:r>
      <w:r w:rsidRPr="00CD3CE0">
        <w:rPr>
          <w:b/>
          <w:bCs/>
        </w:rPr>
        <w:t>D.</w:t>
      </w:r>
      <w:r w:rsidRPr="00CD3CE0">
        <w:t xml:space="preserve"> 2.</w:t>
      </w:r>
    </w:p>
    <w:p w:rsidR="0063299D" w:rsidRPr="00CD3CE0" w:rsidRDefault="00490FEF">
      <w:pPr>
        <w:jc w:val="both"/>
      </w:pPr>
      <w:r w:rsidRPr="00CD3CE0">
        <w:rPr>
          <w:b/>
          <w:bCs/>
        </w:rPr>
        <w:t>Câu 113</w:t>
      </w:r>
      <w:r w:rsidRPr="00CD3CE0">
        <w:t>: Một loài thực vật lưỡng bội, alen A quy định thân cao trội hoàn toàn so với alen a quy định thân thấp; alen B quy định hoa đỏ trội hoàn toàn so với alen b quy định thoa trắng; 2 cặp gen này trên cùng 1 cặp NST và không xảy ra hoán vị gen. Thế hệ P: Cây thân cao, hoa trắng thuần chủng thụ phấn cho các cây cùng loài, tạo ra F1. F1 của mỗi phép lai đều có tỉ lệ 1 cây thân cao, hoa đỏ : 1 cây thân cao, hoa trắng. Theo lí thuyết, dựa vào kiểu gen của P, ở thế hệ P có tối đa bao nhiêu phép lai phù hợp?</w:t>
      </w:r>
    </w:p>
    <w:p w:rsidR="0063299D" w:rsidRPr="00CD3CE0" w:rsidRDefault="00490FEF">
      <w:pPr>
        <w:jc w:val="both"/>
      </w:pPr>
      <w:r w:rsidRPr="00CD3CE0">
        <w:rPr>
          <w:b/>
          <w:bCs/>
        </w:rPr>
        <w:t>A.</w:t>
      </w:r>
      <w:r w:rsidRPr="00CD3CE0">
        <w:t xml:space="preserve"> 4.</w:t>
      </w:r>
      <w:r w:rsidRPr="00CD3CE0">
        <w:tab/>
      </w:r>
      <w:r w:rsidRPr="00CD3CE0">
        <w:tab/>
      </w:r>
      <w:r w:rsidRPr="00CD3CE0">
        <w:tab/>
      </w:r>
      <w:r w:rsidRPr="00CD3CE0">
        <w:tab/>
      </w:r>
      <w:r w:rsidRPr="00CD3CE0">
        <w:rPr>
          <w:b/>
          <w:bCs/>
        </w:rPr>
        <w:t>B.</w:t>
      </w:r>
      <w:r w:rsidRPr="00CD3CE0">
        <w:t xml:space="preserve"> 5.</w:t>
      </w:r>
      <w:r w:rsidRPr="00CD3CE0">
        <w:tab/>
      </w:r>
      <w:r w:rsidRPr="00CD3CE0">
        <w:tab/>
      </w:r>
      <w:r w:rsidRPr="00CD3CE0">
        <w:tab/>
      </w:r>
      <w:r w:rsidRPr="00CD3CE0">
        <w:tab/>
      </w:r>
      <w:r w:rsidRPr="00CD3CE0">
        <w:tab/>
      </w:r>
      <w:r w:rsidRPr="00CD3CE0">
        <w:rPr>
          <w:b/>
          <w:bCs/>
        </w:rPr>
        <w:t>C.</w:t>
      </w:r>
      <w:r w:rsidRPr="00CD3CE0">
        <w:t xml:space="preserve"> 3.</w:t>
      </w:r>
      <w:r w:rsidRPr="00CD3CE0">
        <w:tab/>
      </w:r>
      <w:r w:rsidRPr="00CD3CE0">
        <w:tab/>
      </w:r>
      <w:r w:rsidRPr="00CD3CE0">
        <w:tab/>
      </w:r>
      <w:r w:rsidRPr="00CD3CE0">
        <w:tab/>
      </w:r>
      <w:r w:rsidRPr="00CD3CE0">
        <w:tab/>
      </w:r>
      <w:r w:rsidRPr="00CD3CE0">
        <w:rPr>
          <w:b/>
          <w:bCs/>
        </w:rPr>
        <w:t>D.</w:t>
      </w:r>
      <w:r w:rsidRPr="00CD3CE0">
        <w:t xml:space="preserve"> 6.</w:t>
      </w:r>
    </w:p>
    <w:p w:rsidR="0063299D" w:rsidRPr="00CD3CE0" w:rsidRDefault="00490FEF">
      <w:pPr>
        <w:jc w:val="both"/>
      </w:pPr>
      <w:r w:rsidRPr="00CD3CE0">
        <w:rPr>
          <w:b/>
          <w:bCs/>
        </w:rPr>
        <w:t>Câu 114:</w:t>
      </w:r>
      <w:r w:rsidRPr="00CD3CE0">
        <w:t>Ở người, xét 2 gen trên 2 cặp NST thường; gen quy định nhóm máu có 3 alen là I</w:t>
      </w:r>
      <w:r w:rsidRPr="00CD3CE0">
        <w:rPr>
          <w:vertAlign w:val="superscript"/>
        </w:rPr>
        <w:t>A</w:t>
      </w:r>
      <w:r w:rsidRPr="00CD3CE0">
        <w:t>, I</w:t>
      </w:r>
      <w:r w:rsidRPr="00CD3CE0">
        <w:rPr>
          <w:vertAlign w:val="superscript"/>
        </w:rPr>
        <w:t>B</w:t>
      </w:r>
      <w:r w:rsidRPr="00CD3CE0">
        <w:t>, I</w:t>
      </w:r>
      <w:r w:rsidRPr="00CD3CE0">
        <w:rPr>
          <w:vertAlign w:val="superscript"/>
        </w:rPr>
        <w:t>o</w:t>
      </w:r>
      <w:r w:rsidRPr="00CD3CE0">
        <w:t>; kiểu gen I</w:t>
      </w:r>
      <w:r w:rsidRPr="00CD3CE0">
        <w:rPr>
          <w:vertAlign w:val="superscript"/>
        </w:rPr>
        <w:t>A</w:t>
      </w:r>
      <w:r w:rsidRPr="00CD3CE0">
        <w:t>I</w:t>
      </w:r>
      <w:r w:rsidRPr="00CD3CE0">
        <w:rPr>
          <w:vertAlign w:val="superscript"/>
        </w:rPr>
        <w:t xml:space="preserve">A </w:t>
      </w:r>
      <w:r w:rsidRPr="00CD3CE0">
        <w:t>và I</w:t>
      </w:r>
      <w:r w:rsidRPr="00CD3CE0">
        <w:rPr>
          <w:vertAlign w:val="superscript"/>
        </w:rPr>
        <w:t>A</w:t>
      </w:r>
      <w:r w:rsidRPr="00CD3CE0">
        <w:t>I</w:t>
      </w:r>
      <w:r w:rsidRPr="00CD3CE0">
        <w:rPr>
          <w:vertAlign w:val="superscript"/>
        </w:rPr>
        <w:t>o</w:t>
      </w:r>
      <w:r w:rsidRPr="00CD3CE0">
        <w:t xml:space="preserve"> quy định nhóm máu A; kiểu gen I</w:t>
      </w:r>
      <w:r w:rsidRPr="00CD3CE0">
        <w:rPr>
          <w:vertAlign w:val="superscript"/>
        </w:rPr>
        <w:t>B</w:t>
      </w:r>
      <w:r w:rsidRPr="00CD3CE0">
        <w:t>I</w:t>
      </w:r>
      <w:r w:rsidRPr="00CD3CE0">
        <w:rPr>
          <w:vertAlign w:val="superscript"/>
        </w:rPr>
        <w:t>B</w:t>
      </w:r>
      <w:r w:rsidRPr="00CD3CE0">
        <w:t xml:space="preserve"> và I</w:t>
      </w:r>
      <w:r w:rsidRPr="00CD3CE0">
        <w:rPr>
          <w:vertAlign w:val="superscript"/>
        </w:rPr>
        <w:t>B</w:t>
      </w:r>
      <w:r w:rsidRPr="00CD3CE0">
        <w:t>I</w:t>
      </w:r>
      <w:r w:rsidRPr="00CD3CE0">
        <w:rPr>
          <w:vertAlign w:val="superscript"/>
        </w:rPr>
        <w:t>o</w:t>
      </w:r>
      <w:r w:rsidRPr="00CD3CE0">
        <w:t xml:space="preserve"> quy định nhóm máu B;  kiểu gen I</w:t>
      </w:r>
      <w:r w:rsidRPr="00CD3CE0">
        <w:rPr>
          <w:vertAlign w:val="superscript"/>
        </w:rPr>
        <w:t>A</w:t>
      </w:r>
      <w:r w:rsidRPr="00CD3CE0">
        <w:t>I</w:t>
      </w:r>
      <w:r w:rsidRPr="00CD3CE0">
        <w:rPr>
          <w:vertAlign w:val="superscript"/>
        </w:rPr>
        <w:t xml:space="preserve">B </w:t>
      </w:r>
      <w:r w:rsidRPr="00CD3CE0">
        <w:t>quy định nhóm máu AB; kiểu gen I</w:t>
      </w:r>
      <w:r w:rsidRPr="00CD3CE0">
        <w:rPr>
          <w:vertAlign w:val="superscript"/>
        </w:rPr>
        <w:t>o</w:t>
      </w:r>
      <w:r w:rsidRPr="00CD3CE0">
        <w:t>I</w:t>
      </w:r>
      <w:r w:rsidRPr="00CD3CE0">
        <w:rPr>
          <w:vertAlign w:val="superscript"/>
        </w:rPr>
        <w:t>o</w:t>
      </w:r>
      <w:r w:rsidRPr="00CD3CE0">
        <w:t xml:space="preserve"> quy định nhóm máu O; gen quy định dạng tóc có 2 alen, alen D trội hoàn toàn so với alen d. Một cặp vợ chồng có nhóm máu giống nhau, sinh con trai tên là T có nhóm máu A, tóc quăn và 2 người con gái có kiểu hình khác bố, mẹ về cả hai tính trạng đồng thời 2 người con gái này có nhóm máu khác nhau. Lớn lên, T kết hôn với H. Cho biết, H, bố và mẹ H đều có nhóm máu A, tóc quăn nhưng em trai của H có nhóm máu O, tóc thẳng. Theo lí thuyết, xác suất sinh con đầu lòng là con gái nhóm máu A, tóc quăn của T và H là:</w:t>
      </w:r>
    </w:p>
    <w:p w:rsidR="0063299D" w:rsidRPr="00CD3CE0" w:rsidRDefault="00490FEF">
      <w:pPr>
        <w:jc w:val="both"/>
      </w:pPr>
      <w:r w:rsidRPr="00CD3CE0">
        <w:rPr>
          <w:b/>
          <w:bCs/>
        </w:rPr>
        <w:t>A.</w:t>
      </w:r>
      <w:r w:rsidRPr="00CD3CE0">
        <w:t xml:space="preserve"> 5/108.</w:t>
      </w:r>
      <w:r w:rsidRPr="00CD3CE0">
        <w:tab/>
      </w:r>
      <w:r w:rsidRPr="00CD3CE0">
        <w:tab/>
      </w:r>
      <w:r w:rsidRPr="00CD3CE0">
        <w:tab/>
      </w:r>
      <w:r w:rsidRPr="00CD3CE0">
        <w:rPr>
          <w:b/>
          <w:bCs/>
        </w:rPr>
        <w:t xml:space="preserve">B. </w:t>
      </w:r>
      <w:r w:rsidRPr="00CD3CE0">
        <w:t>1/18.</w:t>
      </w:r>
      <w:r w:rsidRPr="00CD3CE0">
        <w:tab/>
      </w:r>
      <w:r w:rsidRPr="00CD3CE0">
        <w:tab/>
      </w:r>
      <w:r w:rsidRPr="00CD3CE0">
        <w:tab/>
      </w:r>
      <w:r w:rsidRPr="00CD3CE0">
        <w:tab/>
      </w:r>
      <w:r w:rsidRPr="00CD3CE0">
        <w:rPr>
          <w:b/>
          <w:bCs/>
        </w:rPr>
        <w:t xml:space="preserve">C. </w:t>
      </w:r>
      <w:r w:rsidRPr="00CD3CE0">
        <w:t>10/27.</w:t>
      </w:r>
      <w:r w:rsidRPr="00CD3CE0">
        <w:tab/>
      </w:r>
      <w:r w:rsidRPr="00CD3CE0">
        <w:tab/>
      </w:r>
      <w:r w:rsidRPr="00CD3CE0">
        <w:tab/>
      </w:r>
      <w:r w:rsidRPr="00CD3CE0">
        <w:tab/>
      </w:r>
      <w:r w:rsidRPr="00CD3CE0">
        <w:rPr>
          <w:b/>
          <w:bCs/>
        </w:rPr>
        <w:t xml:space="preserve">D. </w:t>
      </w:r>
      <w:r w:rsidRPr="00CD3CE0">
        <w:t>4/9.</w:t>
      </w:r>
    </w:p>
    <w:p w:rsidR="0063299D" w:rsidRPr="00CD3CE0" w:rsidRDefault="00490FEF">
      <w:pPr>
        <w:jc w:val="both"/>
      </w:pPr>
      <w:r w:rsidRPr="00CD3CE0">
        <w:rPr>
          <w:b/>
          <w:bCs/>
        </w:rPr>
        <w:t>Câu 115</w:t>
      </w:r>
      <w:r w:rsidRPr="00CD3CE0">
        <w:t xml:space="preserve">: Một loài thực vật lưỡng bội, xét 2 tính trạng, mỗi tính trạng đều do 1 gen có 2 alen quy định, alen trội là trội hoàn toàn. Phép lai P: 2 cây giao phấn với nhau, tạo ra F1. Theo lí thuyết, phát biểu nào sau đây </w:t>
      </w:r>
      <w:r w:rsidRPr="00CD3CE0">
        <w:rPr>
          <w:b/>
          <w:bCs/>
        </w:rPr>
        <w:t>đúng?</w:t>
      </w:r>
    </w:p>
    <w:p w:rsidR="0063299D" w:rsidRPr="00CD3CE0" w:rsidRDefault="00490FEF">
      <w:pPr>
        <w:jc w:val="both"/>
      </w:pPr>
      <w:r w:rsidRPr="00CD3CE0">
        <w:rPr>
          <w:b/>
          <w:bCs/>
        </w:rPr>
        <w:t>A</w:t>
      </w:r>
      <w:r w:rsidRPr="00CD3CE0">
        <w:t>. Nếu F1 có 3 loại kiểu hình thì tỉ lệ kiểu hình trội về 2 tính trạng ở F1 lớn hơn 50%.</w:t>
      </w:r>
    </w:p>
    <w:p w:rsidR="0063299D" w:rsidRPr="00CD3CE0" w:rsidRDefault="00490FEF">
      <w:pPr>
        <w:jc w:val="both"/>
      </w:pPr>
      <w:r w:rsidRPr="00CD3CE0">
        <w:rPr>
          <w:b/>
          <w:bCs/>
        </w:rPr>
        <w:t>B</w:t>
      </w:r>
      <w:r w:rsidRPr="00CD3CE0">
        <w:t>. Nếu F1 có 4 loại kiểu gen và tỉ lệ kiểu gen giống tỉ lệ kiểu hình thì 2 cây ở thế hệ P có thể có kiểu gen giống nhau.</w:t>
      </w:r>
    </w:p>
    <w:p w:rsidR="0063299D" w:rsidRPr="00CD3CE0" w:rsidRDefault="00490FEF">
      <w:pPr>
        <w:jc w:val="both"/>
      </w:pPr>
      <w:r w:rsidRPr="00CD3CE0">
        <w:rPr>
          <w:b/>
          <w:bCs/>
        </w:rPr>
        <w:lastRenderedPageBreak/>
        <w:t>C.</w:t>
      </w:r>
      <w:r w:rsidRPr="00CD3CE0">
        <w:t xml:space="preserve"> Nếu F1 có 7 loại kiểu gen thì F1 có thể có tối đa 5 loại kiểu gen quy định kiểu hình trội về 2 tính trạng.</w:t>
      </w:r>
    </w:p>
    <w:p w:rsidR="0063299D" w:rsidRPr="00CD3CE0" w:rsidRDefault="00490FEF">
      <w:pPr>
        <w:jc w:val="both"/>
      </w:pPr>
      <w:r w:rsidRPr="00CD3CE0">
        <w:rPr>
          <w:b/>
          <w:bCs/>
        </w:rPr>
        <w:t>D</w:t>
      </w:r>
      <w:r w:rsidRPr="00CD3CE0">
        <w:t>. Nếu F1 có tỉ lệ kiểu hình là 3 : 3 : 1 : 1 thì 2 cây ở thế hệ P có thể có kiểu gen giống nhau.</w:t>
      </w:r>
    </w:p>
    <w:p w:rsidR="0063299D" w:rsidRPr="00CD3CE0" w:rsidRDefault="00490FEF">
      <w:pPr>
        <w:jc w:val="both"/>
      </w:pPr>
      <w:r w:rsidRPr="00CD3CE0">
        <w:rPr>
          <w:b/>
          <w:bCs/>
        </w:rPr>
        <w:t>Câu 116:</w:t>
      </w:r>
      <w:r w:rsidRPr="00CD3CE0">
        <w:t xml:space="preserve"> Quá trình hình thành các loài B, C, D từ loài A (loài gốc) được mô tả ở hình bên. Phân tích hình này, theo lí thuyết, có bao nhiêu phát biểu sau đây </w:t>
      </w:r>
      <w:r w:rsidRPr="00CD3CE0">
        <w:rPr>
          <w:b/>
          <w:bCs/>
        </w:rPr>
        <w:t>đúng?</w:t>
      </w:r>
    </w:p>
    <w:p w:rsidR="0063299D" w:rsidRPr="00CD3CE0" w:rsidRDefault="00490FEF">
      <w:pPr>
        <w:jc w:val="both"/>
      </w:pPr>
      <w:r w:rsidRPr="00CD3CE0">
        <w:t>I. Các cá thể của loài B ở đảo III có thể mang một số alen đặc trưng mà các cá thể của loài B ở đảo I không có.</w:t>
      </w:r>
    </w:p>
    <w:p w:rsidR="0063299D" w:rsidRPr="00CD3CE0" w:rsidRDefault="00490FEF">
      <w:pPr>
        <w:jc w:val="both"/>
      </w:pPr>
      <w:r w:rsidRPr="00CD3CE0">
        <w:t>II. Khoảng cách giữa các đảo có thể là yếu tố duy trì sự khác biệt về vốn gen giữa các quần thể ở đảo I, đảo II và đảo III.</w:t>
      </w:r>
    </w:p>
    <w:p w:rsidR="0063299D" w:rsidRPr="00CD3CE0" w:rsidRDefault="00490FEF">
      <w:pPr>
        <w:jc w:val="both"/>
      </w:pPr>
      <w:r w:rsidRPr="00CD3CE0">
        <w:t>III. Vốn gen của các quần thể thuộc lòai B ở đảo I, đảo II và đảo III phân hóa theo cùng 1 hướng.</w:t>
      </w:r>
    </w:p>
    <w:p w:rsidR="0063299D" w:rsidRPr="00CD3CE0" w:rsidRDefault="00490FEF">
      <w:pPr>
        <w:jc w:val="both"/>
      </w:pPr>
      <w:r w:rsidRPr="00CD3CE0">
        <w:t>IV. Điều kiện địa lí ở các đảo là nhân tố trực tiếp gây ra những thay đổi về vốn gen của mõi quần thể.</w:t>
      </w:r>
    </w:p>
    <w:p w:rsidR="0063299D" w:rsidRPr="00CD3CE0" w:rsidRDefault="00490FEF">
      <w:pPr>
        <w:jc w:val="both"/>
      </w:pPr>
      <w:r w:rsidRPr="00CD3CE0">
        <w:rPr>
          <w:b/>
          <w:bCs/>
        </w:rPr>
        <w:t xml:space="preserve">A. </w:t>
      </w:r>
      <w:r w:rsidRPr="00CD3CE0">
        <w:t>3.</w:t>
      </w:r>
      <w:r w:rsidRPr="00CD3CE0">
        <w:tab/>
      </w:r>
      <w:r w:rsidRPr="00CD3CE0">
        <w:tab/>
      </w:r>
      <w:r w:rsidRPr="00CD3CE0">
        <w:tab/>
      </w:r>
      <w:r w:rsidRPr="00CD3CE0">
        <w:tab/>
      </w:r>
      <w:r w:rsidRPr="00CD3CE0">
        <w:rPr>
          <w:b/>
          <w:bCs/>
        </w:rPr>
        <w:t>B</w:t>
      </w:r>
      <w:r w:rsidRPr="00CD3CE0">
        <w:t>. 2.</w:t>
      </w:r>
      <w:r w:rsidRPr="00CD3CE0">
        <w:tab/>
      </w:r>
      <w:r w:rsidRPr="00CD3CE0">
        <w:tab/>
      </w:r>
      <w:r w:rsidRPr="00CD3CE0">
        <w:tab/>
      </w:r>
      <w:r w:rsidRPr="00CD3CE0">
        <w:tab/>
      </w:r>
      <w:r w:rsidRPr="00CD3CE0">
        <w:tab/>
      </w:r>
      <w:r w:rsidRPr="00CD3CE0">
        <w:tab/>
      </w:r>
      <w:r w:rsidRPr="00CD3CE0">
        <w:rPr>
          <w:b/>
          <w:bCs/>
        </w:rPr>
        <w:t>C</w:t>
      </w:r>
      <w:r w:rsidRPr="00CD3CE0">
        <w:t>. 4.</w:t>
      </w:r>
      <w:r w:rsidRPr="00CD3CE0">
        <w:tab/>
      </w:r>
      <w:r w:rsidRPr="00CD3CE0">
        <w:tab/>
      </w:r>
      <w:r w:rsidRPr="00CD3CE0">
        <w:tab/>
      </w:r>
      <w:r w:rsidRPr="00CD3CE0">
        <w:tab/>
      </w:r>
      <w:r w:rsidRPr="00CD3CE0">
        <w:tab/>
      </w:r>
      <w:r w:rsidRPr="00CD3CE0">
        <w:rPr>
          <w:b/>
          <w:bCs/>
        </w:rPr>
        <w:t xml:space="preserve">D. </w:t>
      </w:r>
      <w:r w:rsidRPr="00CD3CE0">
        <w:t>1.</w:t>
      </w:r>
    </w:p>
    <w:p w:rsidR="0063299D" w:rsidRPr="00CD3CE0" w:rsidRDefault="00490FEF">
      <w:pPr>
        <w:jc w:val="both"/>
      </w:pPr>
      <w:r w:rsidRPr="00CD3CE0">
        <w:rPr>
          <w:b/>
          <w:bCs/>
        </w:rPr>
        <w:t xml:space="preserve">Câu 117: </w:t>
      </w:r>
      <w:r w:rsidRPr="00CD3CE0">
        <w:t>Một loài thực vật lưỡng bội, alen A quy định thân cao trội hoàn toàn so với alen a quy định thân thấp; alen B quy định hoa đỏ trội hoàn toàn so với alen b quy định hoa trắng. Phép lai P : 2 cây đều dị hợp 1 cặp gen giao phấn với nau, tạo ra F1 có 4 lại kiểu hình. Cho cây thân cao, hoa đỏ F1 tự thụ phấn, tạo ra F2. Theo lí thuyết, tỉ lệ kiểu gen ở F2 có thể là trường hợp nào sau đây?</w:t>
      </w:r>
    </w:p>
    <w:p w:rsidR="0063299D" w:rsidRPr="00CD3CE0" w:rsidRDefault="00490FEF">
      <w:pPr>
        <w:jc w:val="both"/>
      </w:pPr>
      <w:r w:rsidRPr="00CD3CE0">
        <w:rPr>
          <w:b/>
          <w:bCs/>
        </w:rPr>
        <w:t>A</w:t>
      </w:r>
      <w:r w:rsidRPr="00CD3CE0">
        <w:t>. 1 : 2 : 1.</w:t>
      </w:r>
      <w:r w:rsidRPr="00CD3CE0">
        <w:tab/>
      </w:r>
      <w:r w:rsidRPr="00CD3CE0">
        <w:tab/>
      </w:r>
      <w:r w:rsidRPr="00CD3CE0">
        <w:tab/>
      </w:r>
      <w:r w:rsidRPr="00CD3CE0">
        <w:rPr>
          <w:b/>
          <w:bCs/>
        </w:rPr>
        <w:t>B.</w:t>
      </w:r>
      <w:r w:rsidRPr="00CD3CE0">
        <w:t xml:space="preserve"> 1 : 3 : 4.</w:t>
      </w:r>
      <w:r w:rsidRPr="00CD3CE0">
        <w:tab/>
      </w:r>
      <w:r w:rsidRPr="00CD3CE0">
        <w:tab/>
      </w:r>
      <w:r w:rsidRPr="00CD3CE0">
        <w:tab/>
      </w:r>
      <w:r w:rsidRPr="00CD3CE0">
        <w:rPr>
          <w:b/>
          <w:bCs/>
        </w:rPr>
        <w:t>C</w:t>
      </w:r>
      <w:r w:rsidRPr="00CD3CE0">
        <w:t>. 1 : 1 : 1 : 1.</w:t>
      </w:r>
      <w:r w:rsidRPr="00CD3CE0">
        <w:tab/>
      </w:r>
      <w:r w:rsidRPr="00CD3CE0">
        <w:tab/>
      </w:r>
      <w:r w:rsidRPr="00CD3CE0">
        <w:tab/>
      </w:r>
      <w:r w:rsidRPr="00CD3CE0">
        <w:rPr>
          <w:b/>
          <w:bCs/>
        </w:rPr>
        <w:t>D.</w:t>
      </w:r>
      <w:r w:rsidRPr="00CD3CE0">
        <w:t xml:space="preserve"> 3 : 1 :3.</w:t>
      </w:r>
    </w:p>
    <w:p w:rsidR="0063299D" w:rsidRPr="00CD3CE0" w:rsidRDefault="00490FEF">
      <w:pPr>
        <w:jc w:val="both"/>
      </w:pPr>
      <w:r w:rsidRPr="00CD3CE0">
        <w:rPr>
          <w:b/>
          <w:bCs/>
        </w:rPr>
        <w:t>Câu 118</w:t>
      </w:r>
      <w:r w:rsidRPr="00CD3CE0">
        <w:t>:Alen B bị các đột biến điểm tại cùng 1 triplet tạo thành các alen B1, B2, B3. Các chuỗi polipeptit do các alen này quy định lần lượt là : B, B1, B2 và B3 chỉ khác nhau 1 axit amin đó là Gly ở chuỗi B bị thay bằng các Ala ở chuỗi B1, Arg ở chuỗi B2 và Trp ở chuỗi B3. Cho biết các triplet được đọc rên mạch khuôn của gen theo chiều 3’--&gt; 5’ và các codon mã hóa các axit main tương ứng ở bằng sau:</w:t>
      </w:r>
    </w:p>
    <w:tbl>
      <w:tblPr>
        <w:tblStyle w:val="TableGrid"/>
        <w:tblW w:w="0" w:type="auto"/>
        <w:tblLook w:val="04A0" w:firstRow="1" w:lastRow="0" w:firstColumn="1" w:lastColumn="0" w:noHBand="0" w:noVBand="1"/>
      </w:tblPr>
      <w:tblGrid>
        <w:gridCol w:w="1225"/>
        <w:gridCol w:w="2266"/>
        <w:gridCol w:w="2250"/>
        <w:gridCol w:w="3117"/>
        <w:gridCol w:w="1824"/>
      </w:tblGrid>
      <w:tr w:rsidR="0063299D" w:rsidRPr="00CD3CE0">
        <w:trPr>
          <w:trHeight w:val="248"/>
        </w:trPr>
        <w:tc>
          <w:tcPr>
            <w:tcW w:w="1225" w:type="dxa"/>
          </w:tcPr>
          <w:p w:rsidR="0063299D" w:rsidRPr="00CD3CE0" w:rsidRDefault="00490FEF">
            <w:r w:rsidRPr="00CD3CE0">
              <w:t>Axit amin</w:t>
            </w:r>
          </w:p>
        </w:tc>
        <w:tc>
          <w:tcPr>
            <w:tcW w:w="2266" w:type="dxa"/>
          </w:tcPr>
          <w:p w:rsidR="0063299D" w:rsidRPr="00CD3CE0" w:rsidRDefault="00490FEF">
            <w:r w:rsidRPr="00CD3CE0">
              <w:t>Glixin (Gly</w:t>
            </w:r>
          </w:p>
        </w:tc>
        <w:tc>
          <w:tcPr>
            <w:tcW w:w="2250" w:type="dxa"/>
          </w:tcPr>
          <w:p w:rsidR="0063299D" w:rsidRPr="00CD3CE0" w:rsidRDefault="00490FEF">
            <w:r w:rsidRPr="00CD3CE0">
              <w:t>Alanin(Ala)</w:t>
            </w:r>
          </w:p>
        </w:tc>
        <w:tc>
          <w:tcPr>
            <w:tcW w:w="3117" w:type="dxa"/>
          </w:tcPr>
          <w:p w:rsidR="0063299D" w:rsidRPr="00CD3CE0" w:rsidRDefault="00490FEF">
            <w:r w:rsidRPr="00CD3CE0">
              <w:t>Acginin (Arg)</w:t>
            </w:r>
          </w:p>
        </w:tc>
        <w:tc>
          <w:tcPr>
            <w:tcW w:w="1824" w:type="dxa"/>
          </w:tcPr>
          <w:p w:rsidR="0063299D" w:rsidRPr="00CD3CE0" w:rsidRDefault="00490FEF">
            <w:pPr>
              <w:widowControl/>
              <w:ind w:leftChars="-50" w:left="-120" w:rightChars="-50" w:right="-120"/>
            </w:pPr>
            <w:r w:rsidRPr="00CD3CE0">
              <w:t>Triptôphan (Trp)</w:t>
            </w:r>
          </w:p>
        </w:tc>
      </w:tr>
      <w:tr w:rsidR="0063299D" w:rsidRPr="00CD3CE0">
        <w:tc>
          <w:tcPr>
            <w:tcW w:w="1225" w:type="dxa"/>
          </w:tcPr>
          <w:p w:rsidR="0063299D" w:rsidRPr="00CD3CE0" w:rsidRDefault="00490FEF">
            <w:r w:rsidRPr="00CD3CE0">
              <w:t>codon</w:t>
            </w:r>
          </w:p>
        </w:tc>
        <w:tc>
          <w:tcPr>
            <w:tcW w:w="2266" w:type="dxa"/>
          </w:tcPr>
          <w:p w:rsidR="0063299D" w:rsidRPr="00CD3CE0" w:rsidRDefault="00490FEF">
            <w:r w:rsidRPr="00CD3CE0">
              <w:t>5’GGU3’, 5’GGX3’</w:t>
            </w:r>
          </w:p>
          <w:p w:rsidR="0063299D" w:rsidRPr="00CD3CE0" w:rsidRDefault="00490FEF">
            <w:r w:rsidRPr="00CD3CE0">
              <w:t>5’GGA3’, 5’GGG3’</w:t>
            </w:r>
          </w:p>
        </w:tc>
        <w:tc>
          <w:tcPr>
            <w:tcW w:w="2250" w:type="dxa"/>
          </w:tcPr>
          <w:p w:rsidR="0063299D" w:rsidRPr="00CD3CE0" w:rsidRDefault="00490FEF">
            <w:r w:rsidRPr="00CD3CE0">
              <w:t>5’GXU3’, 5’GXX3’</w:t>
            </w:r>
          </w:p>
          <w:p w:rsidR="0063299D" w:rsidRPr="00CD3CE0" w:rsidRDefault="00490FEF">
            <w:r w:rsidRPr="00CD3CE0">
              <w:t>5’GXA3’, 5’GXG3’</w:t>
            </w:r>
          </w:p>
        </w:tc>
        <w:tc>
          <w:tcPr>
            <w:tcW w:w="3117" w:type="dxa"/>
          </w:tcPr>
          <w:p w:rsidR="0063299D" w:rsidRPr="00CD3CE0" w:rsidRDefault="00490FEF">
            <w:r w:rsidRPr="00CD3CE0">
              <w:t>5’XGU3’,5’XGX3’,5’XGA3’</w:t>
            </w:r>
          </w:p>
          <w:p w:rsidR="0063299D" w:rsidRPr="00CD3CE0" w:rsidRDefault="00490FEF">
            <w:r w:rsidRPr="00CD3CE0">
              <w:t>5’XGG3’,5’AGA3’,5’AGG3’</w:t>
            </w:r>
          </w:p>
        </w:tc>
        <w:tc>
          <w:tcPr>
            <w:tcW w:w="1824" w:type="dxa"/>
          </w:tcPr>
          <w:p w:rsidR="0063299D" w:rsidRPr="00CD3CE0" w:rsidRDefault="00490FEF">
            <w:r w:rsidRPr="00CD3CE0">
              <w:t xml:space="preserve"> 5’UGG3’</w:t>
            </w:r>
          </w:p>
        </w:tc>
      </w:tr>
    </w:tbl>
    <w:p w:rsidR="0063299D" w:rsidRPr="00CD3CE0" w:rsidRDefault="00490FEF">
      <w:pPr>
        <w:jc w:val="both"/>
      </w:pPr>
      <w:r w:rsidRPr="00CD3CE0">
        <w:t>Theo lí thuyết, phát biểu nào sau đây đúng về sự xuất hiện của các alen đột biến trên?</w:t>
      </w:r>
    </w:p>
    <w:p w:rsidR="0063299D" w:rsidRPr="00CD3CE0" w:rsidRDefault="00490FEF">
      <w:pPr>
        <w:jc w:val="both"/>
      </w:pPr>
      <w:r w:rsidRPr="00CD3CE0">
        <w:rPr>
          <w:b/>
          <w:bCs/>
        </w:rPr>
        <w:t>A.</w:t>
      </w:r>
      <w:r w:rsidRPr="00CD3CE0">
        <w:t xml:space="preserve"> Đột biến dẫn đến nucleotit thứ nhất của triplet mã hóa Gly ở alen B bị thay bằng G tạo ra triplet mã hóa Trp ở alen B3.</w:t>
      </w:r>
    </w:p>
    <w:p w:rsidR="0063299D" w:rsidRPr="00CD3CE0" w:rsidRDefault="00490FEF">
      <w:pPr>
        <w:jc w:val="both"/>
      </w:pPr>
      <w:r w:rsidRPr="00CD3CE0">
        <w:rPr>
          <w:b/>
          <w:bCs/>
        </w:rPr>
        <w:t>B.</w:t>
      </w:r>
      <w:r w:rsidRPr="00CD3CE0">
        <w:t xml:space="preserve"> Các alen B1, B2, B3 đều là kết quả của đột biến dẫn đến thay thế nucleotit thứ nhất của triplet mã hóa Gly.</w:t>
      </w:r>
    </w:p>
    <w:p w:rsidR="0063299D" w:rsidRPr="00CD3CE0" w:rsidRDefault="00490FEF">
      <w:pPr>
        <w:jc w:val="both"/>
      </w:pPr>
      <w:r w:rsidRPr="00CD3CE0">
        <w:rPr>
          <w:b/>
          <w:bCs/>
        </w:rPr>
        <w:t>C.</w:t>
      </w:r>
      <w:r w:rsidRPr="00CD3CE0">
        <w:t xml:space="preserve"> Đột biến dẫn đến nucleotit thứ hai của trilpet mã hóa Gly ở alen B bị thay bằng G tạo ra triplet mã hóa alen Ala ở alen B1.</w:t>
      </w:r>
    </w:p>
    <w:p w:rsidR="0063299D" w:rsidRPr="00CD3CE0" w:rsidRDefault="00490FEF">
      <w:pPr>
        <w:jc w:val="both"/>
      </w:pPr>
      <w:r w:rsidRPr="00CD3CE0">
        <w:rPr>
          <w:b/>
          <w:bCs/>
        </w:rPr>
        <w:t>D.</w:t>
      </w:r>
      <w:r w:rsidRPr="00CD3CE0">
        <w:t xml:space="preserve"> Đột biến dẫn đến nucleotit thứ hai của triplet mã hóa Gly ở alen B bị thay bằng A hoặc G tạo ra triplet mã hóa Arg ở alen B2.</w:t>
      </w:r>
    </w:p>
    <w:p w:rsidR="0063299D" w:rsidRPr="00CD3CE0" w:rsidRDefault="00490FEF">
      <w:pPr>
        <w:jc w:val="both"/>
      </w:pPr>
      <w:r w:rsidRPr="00CD3CE0">
        <w:rPr>
          <w:b/>
          <w:bCs/>
        </w:rPr>
        <w:t>Câu 119</w:t>
      </w:r>
      <w:r w:rsidRPr="00CD3CE0">
        <w:t>: Xét 4 tế bào sinh tinh ở cơ thể có kiểu gen Aa</w:t>
      </w:r>
      <w:r w:rsidRPr="00CD3CE0">
        <w:rPr>
          <w:position w:val="-24"/>
        </w:rPr>
        <w:object w:dxaOrig="440" w:dyaOrig="620">
          <v:shape id="_x0000_i1040" type="#_x0000_t75" style="width:22pt;height:31pt" o:ole="">
            <v:imagedata r:id="rId39" o:title=""/>
          </v:shape>
          <o:OLEObject Type="Embed" ProgID="Equation.3" ShapeID="_x0000_i1040" DrawAspect="Content" ObjectID="_1747570918" r:id="rId40"/>
        </w:object>
      </w:r>
      <w:r w:rsidRPr="00CD3CE0">
        <w:t xml:space="preserve"> giảm phân tạo giao tử. Cho biết các gen liên kết hoàn toàn; trong quá trình giảm phân chỉ có 1 tế bào có cặp NST mang 2 cặp gen B, b và D, d không phân li trong giảm phân I, phân li bình thường trong giảm phân II; cặp NST mang cặp gen A, a phân li bình . Kết thúc quá trình giảm phân đã tạo ra 6 loại giao tử, trong đó có 37,5% loại giao tử mang 2 alen trội. Theo lí thuyết, loại giao tử không mang alen trội chiếm tỉ lệ</w:t>
      </w:r>
    </w:p>
    <w:p w:rsidR="0063299D" w:rsidRPr="00CD3CE0" w:rsidRDefault="00490FEF">
      <w:pPr>
        <w:jc w:val="both"/>
      </w:pPr>
      <w:r w:rsidRPr="00CD3CE0">
        <w:rPr>
          <w:b/>
          <w:bCs/>
        </w:rPr>
        <w:t xml:space="preserve">A. </w:t>
      </w:r>
      <w:r w:rsidRPr="00CD3CE0">
        <w:t>37,5%.</w:t>
      </w:r>
      <w:r w:rsidRPr="00CD3CE0">
        <w:tab/>
      </w:r>
      <w:r w:rsidRPr="00CD3CE0">
        <w:tab/>
      </w:r>
      <w:r w:rsidRPr="00CD3CE0">
        <w:tab/>
      </w:r>
      <w:r w:rsidRPr="00CD3CE0">
        <w:tab/>
      </w:r>
      <w:r w:rsidRPr="00CD3CE0">
        <w:rPr>
          <w:b/>
          <w:bCs/>
        </w:rPr>
        <w:t>B.</w:t>
      </w:r>
      <w:r w:rsidRPr="00CD3CE0">
        <w:t xml:space="preserve"> 6,25%.</w:t>
      </w:r>
      <w:r w:rsidRPr="00CD3CE0">
        <w:tab/>
      </w:r>
      <w:r w:rsidRPr="00CD3CE0">
        <w:tab/>
      </w:r>
      <w:r w:rsidRPr="00CD3CE0">
        <w:tab/>
      </w:r>
      <w:r w:rsidRPr="00CD3CE0">
        <w:tab/>
      </w:r>
      <w:r w:rsidRPr="00CD3CE0">
        <w:rPr>
          <w:b/>
          <w:bCs/>
        </w:rPr>
        <w:t>C.</w:t>
      </w:r>
      <w:r w:rsidRPr="00CD3CE0">
        <w:t>12,5%.</w:t>
      </w:r>
      <w:r w:rsidRPr="00CD3CE0">
        <w:tab/>
      </w:r>
      <w:r w:rsidRPr="00CD3CE0">
        <w:tab/>
      </w:r>
      <w:r w:rsidRPr="00CD3CE0">
        <w:tab/>
      </w:r>
      <w:r w:rsidRPr="00CD3CE0">
        <w:tab/>
      </w:r>
      <w:r w:rsidRPr="00CD3CE0">
        <w:rPr>
          <w:b/>
          <w:bCs/>
        </w:rPr>
        <w:t>D.</w:t>
      </w:r>
      <w:r w:rsidRPr="00CD3CE0">
        <w:t xml:space="preserve"> 18,75%.</w:t>
      </w:r>
    </w:p>
    <w:p w:rsidR="0063299D" w:rsidRPr="00CD3CE0" w:rsidRDefault="00490FEF">
      <w:pPr>
        <w:jc w:val="both"/>
      </w:pPr>
      <w:r w:rsidRPr="00CD3CE0">
        <w:rPr>
          <w:b/>
          <w:bCs/>
        </w:rPr>
        <w:t>Câu 120:</w:t>
      </w:r>
      <w:r w:rsidRPr="00CD3CE0">
        <w:t xml:space="preserve"> Ở ruồi giấm, xét 3 cặp gen: A,a; B,b và D, d; mỗi gen quy định 1 tính trạng, các alen trội là trội hoàn toàn. Phép lai P: 2 ruồi đều có kiểu hình trội về 3 tính trạng giao phối với nhau, tạo ra F1 gồm 24 loại kiểu gen và có 1,25% số ruồi mang kiểu hình lặn về 3 tính trạng nhưng kiểu hình này chỉ có ở ruồi đực. Theo lí thuyết, trong tổng số ruồi cái có kiểu hình trội về 3 tính trạng ở F1, số ruồi có 5 alen trội chiếm tỉ lệ</w:t>
      </w:r>
    </w:p>
    <w:p w:rsidR="0063299D" w:rsidRPr="00CD3CE0" w:rsidRDefault="00490FEF">
      <w:pPr>
        <w:jc w:val="both"/>
      </w:pPr>
      <w:r w:rsidRPr="00CD3CE0">
        <w:rPr>
          <w:b/>
          <w:bCs/>
        </w:rPr>
        <w:t>A</w:t>
      </w:r>
      <w:r w:rsidRPr="00CD3CE0">
        <w:t>. 13/30.</w:t>
      </w:r>
      <w:r w:rsidRPr="00CD3CE0">
        <w:tab/>
      </w:r>
      <w:r w:rsidRPr="00CD3CE0">
        <w:tab/>
      </w:r>
      <w:r w:rsidRPr="00CD3CE0">
        <w:tab/>
      </w:r>
      <w:r w:rsidRPr="00CD3CE0">
        <w:tab/>
      </w:r>
      <w:r w:rsidRPr="00CD3CE0">
        <w:rPr>
          <w:b/>
          <w:bCs/>
        </w:rPr>
        <w:t>B</w:t>
      </w:r>
      <w:r w:rsidRPr="00CD3CE0">
        <w:t>.1/3.</w:t>
      </w:r>
      <w:r w:rsidRPr="00CD3CE0">
        <w:tab/>
      </w:r>
      <w:r w:rsidRPr="00CD3CE0">
        <w:tab/>
      </w:r>
      <w:r w:rsidRPr="00CD3CE0">
        <w:tab/>
      </w:r>
      <w:r w:rsidRPr="00CD3CE0">
        <w:tab/>
      </w:r>
      <w:r w:rsidRPr="00CD3CE0">
        <w:tab/>
      </w:r>
      <w:r w:rsidRPr="00CD3CE0">
        <w:rPr>
          <w:b/>
          <w:bCs/>
        </w:rPr>
        <w:t>C</w:t>
      </w:r>
      <w:r w:rsidRPr="00CD3CE0">
        <w:t>.2/3.</w:t>
      </w:r>
      <w:r w:rsidRPr="00CD3CE0">
        <w:tab/>
      </w:r>
      <w:r w:rsidRPr="00CD3CE0">
        <w:tab/>
      </w:r>
      <w:r w:rsidRPr="00CD3CE0">
        <w:tab/>
      </w:r>
      <w:r w:rsidRPr="00CD3CE0">
        <w:tab/>
      </w:r>
      <w:r w:rsidRPr="00CD3CE0">
        <w:tab/>
      </w:r>
      <w:r w:rsidRPr="00CD3CE0">
        <w:rPr>
          <w:b/>
          <w:bCs/>
        </w:rPr>
        <w:t>D.</w:t>
      </w:r>
      <w:r w:rsidRPr="00CD3CE0">
        <w:t>17/30.</w:t>
      </w:r>
    </w:p>
    <w:p w:rsidR="0004084F" w:rsidRDefault="0004084F" w:rsidP="0004084F">
      <w:pPr>
        <w:jc w:val="center"/>
        <w:rPr>
          <w:b/>
        </w:rPr>
      </w:pPr>
      <w:r w:rsidRPr="0004084F">
        <w:rPr>
          <w:b/>
        </w:rPr>
        <w:t>ĐÁP ÁN</w:t>
      </w:r>
    </w:p>
    <w:tbl>
      <w:tblPr>
        <w:tblStyle w:val="TableGrid"/>
        <w:tblW w:w="0" w:type="auto"/>
        <w:tblLook w:val="04A0" w:firstRow="1" w:lastRow="0" w:firstColumn="1" w:lastColumn="0" w:noHBand="0" w:noVBand="1"/>
      </w:tblPr>
      <w:tblGrid>
        <w:gridCol w:w="1068"/>
        <w:gridCol w:w="1068"/>
        <w:gridCol w:w="1068"/>
        <w:gridCol w:w="1068"/>
        <w:gridCol w:w="1068"/>
        <w:gridCol w:w="1068"/>
        <w:gridCol w:w="1068"/>
        <w:gridCol w:w="1068"/>
        <w:gridCol w:w="1069"/>
        <w:gridCol w:w="1069"/>
      </w:tblGrid>
      <w:tr w:rsidR="0004084F" w:rsidTr="0004084F">
        <w:tc>
          <w:tcPr>
            <w:tcW w:w="1068" w:type="dxa"/>
          </w:tcPr>
          <w:p w:rsidR="0004084F" w:rsidRDefault="0004084F" w:rsidP="0004084F">
            <w:pPr>
              <w:jc w:val="center"/>
              <w:rPr>
                <w:b/>
              </w:rPr>
            </w:pPr>
            <w:r>
              <w:rPr>
                <w:b/>
              </w:rPr>
              <w:t>81</w:t>
            </w:r>
          </w:p>
        </w:tc>
        <w:tc>
          <w:tcPr>
            <w:tcW w:w="1068" w:type="dxa"/>
          </w:tcPr>
          <w:p w:rsidR="0004084F" w:rsidRDefault="0004084F" w:rsidP="0004084F">
            <w:pPr>
              <w:jc w:val="center"/>
              <w:rPr>
                <w:b/>
              </w:rPr>
            </w:pPr>
            <w:r>
              <w:rPr>
                <w:b/>
              </w:rPr>
              <w:t>82</w:t>
            </w:r>
          </w:p>
        </w:tc>
        <w:tc>
          <w:tcPr>
            <w:tcW w:w="1068" w:type="dxa"/>
          </w:tcPr>
          <w:p w:rsidR="0004084F" w:rsidRDefault="0004084F" w:rsidP="0004084F">
            <w:pPr>
              <w:jc w:val="center"/>
              <w:rPr>
                <w:b/>
              </w:rPr>
            </w:pPr>
            <w:r>
              <w:rPr>
                <w:b/>
              </w:rPr>
              <w:t>83</w:t>
            </w:r>
          </w:p>
        </w:tc>
        <w:tc>
          <w:tcPr>
            <w:tcW w:w="1068" w:type="dxa"/>
          </w:tcPr>
          <w:p w:rsidR="0004084F" w:rsidRDefault="0004084F" w:rsidP="0004084F">
            <w:pPr>
              <w:jc w:val="center"/>
              <w:rPr>
                <w:b/>
              </w:rPr>
            </w:pPr>
            <w:r>
              <w:rPr>
                <w:b/>
              </w:rPr>
              <w:t>84</w:t>
            </w:r>
          </w:p>
        </w:tc>
        <w:tc>
          <w:tcPr>
            <w:tcW w:w="1068" w:type="dxa"/>
          </w:tcPr>
          <w:p w:rsidR="0004084F" w:rsidRDefault="0004084F" w:rsidP="0004084F">
            <w:pPr>
              <w:jc w:val="center"/>
              <w:rPr>
                <w:b/>
              </w:rPr>
            </w:pPr>
            <w:r>
              <w:rPr>
                <w:b/>
              </w:rPr>
              <w:t>85</w:t>
            </w:r>
          </w:p>
        </w:tc>
        <w:tc>
          <w:tcPr>
            <w:tcW w:w="1068" w:type="dxa"/>
          </w:tcPr>
          <w:p w:rsidR="0004084F" w:rsidRDefault="0004084F" w:rsidP="0004084F">
            <w:pPr>
              <w:jc w:val="center"/>
              <w:rPr>
                <w:b/>
              </w:rPr>
            </w:pPr>
            <w:r>
              <w:rPr>
                <w:b/>
              </w:rPr>
              <w:t>86</w:t>
            </w:r>
          </w:p>
        </w:tc>
        <w:tc>
          <w:tcPr>
            <w:tcW w:w="1068" w:type="dxa"/>
          </w:tcPr>
          <w:p w:rsidR="0004084F" w:rsidRDefault="0004084F" w:rsidP="0004084F">
            <w:pPr>
              <w:jc w:val="center"/>
              <w:rPr>
                <w:b/>
              </w:rPr>
            </w:pPr>
            <w:r>
              <w:rPr>
                <w:b/>
              </w:rPr>
              <w:t>87</w:t>
            </w:r>
          </w:p>
        </w:tc>
        <w:tc>
          <w:tcPr>
            <w:tcW w:w="1068" w:type="dxa"/>
          </w:tcPr>
          <w:p w:rsidR="0004084F" w:rsidRDefault="0004084F" w:rsidP="0004084F">
            <w:pPr>
              <w:jc w:val="center"/>
              <w:rPr>
                <w:b/>
              </w:rPr>
            </w:pPr>
            <w:r>
              <w:rPr>
                <w:b/>
              </w:rPr>
              <w:t>88</w:t>
            </w:r>
          </w:p>
        </w:tc>
        <w:tc>
          <w:tcPr>
            <w:tcW w:w="1069" w:type="dxa"/>
          </w:tcPr>
          <w:p w:rsidR="0004084F" w:rsidRDefault="0004084F" w:rsidP="0004084F">
            <w:pPr>
              <w:jc w:val="center"/>
              <w:rPr>
                <w:b/>
              </w:rPr>
            </w:pPr>
            <w:r>
              <w:rPr>
                <w:b/>
              </w:rPr>
              <w:t>89</w:t>
            </w:r>
          </w:p>
        </w:tc>
        <w:tc>
          <w:tcPr>
            <w:tcW w:w="1069" w:type="dxa"/>
          </w:tcPr>
          <w:p w:rsidR="0004084F" w:rsidRDefault="0004084F" w:rsidP="0004084F">
            <w:pPr>
              <w:jc w:val="center"/>
              <w:rPr>
                <w:b/>
              </w:rPr>
            </w:pPr>
            <w:r>
              <w:rPr>
                <w:b/>
              </w:rPr>
              <w:t>90</w:t>
            </w:r>
          </w:p>
        </w:tc>
      </w:tr>
      <w:tr w:rsidR="0004084F" w:rsidTr="0004084F">
        <w:tc>
          <w:tcPr>
            <w:tcW w:w="1068" w:type="dxa"/>
          </w:tcPr>
          <w:p w:rsidR="0004084F" w:rsidRDefault="0004084F" w:rsidP="0004084F">
            <w:pPr>
              <w:jc w:val="center"/>
              <w:rPr>
                <w:b/>
              </w:rPr>
            </w:pPr>
            <w:r>
              <w:rPr>
                <w:b/>
              </w:rPr>
              <w:t>C</w:t>
            </w:r>
          </w:p>
        </w:tc>
        <w:tc>
          <w:tcPr>
            <w:tcW w:w="1068" w:type="dxa"/>
          </w:tcPr>
          <w:p w:rsidR="0004084F" w:rsidRDefault="0004084F" w:rsidP="0004084F">
            <w:pPr>
              <w:jc w:val="center"/>
              <w:rPr>
                <w:b/>
              </w:rPr>
            </w:pPr>
            <w:r>
              <w:rPr>
                <w:b/>
              </w:rPr>
              <w:t>D</w:t>
            </w:r>
          </w:p>
        </w:tc>
        <w:tc>
          <w:tcPr>
            <w:tcW w:w="1068" w:type="dxa"/>
          </w:tcPr>
          <w:p w:rsidR="0004084F" w:rsidRDefault="0004084F" w:rsidP="0004084F">
            <w:pPr>
              <w:jc w:val="center"/>
              <w:rPr>
                <w:b/>
              </w:rPr>
            </w:pPr>
            <w:r>
              <w:rPr>
                <w:b/>
              </w:rPr>
              <w:t>D</w:t>
            </w:r>
          </w:p>
        </w:tc>
        <w:tc>
          <w:tcPr>
            <w:tcW w:w="1068" w:type="dxa"/>
          </w:tcPr>
          <w:p w:rsidR="0004084F" w:rsidRDefault="0004084F" w:rsidP="0004084F">
            <w:pPr>
              <w:jc w:val="center"/>
              <w:rPr>
                <w:b/>
              </w:rPr>
            </w:pPr>
            <w:r>
              <w:rPr>
                <w:b/>
              </w:rPr>
              <w:t>B</w:t>
            </w:r>
          </w:p>
        </w:tc>
        <w:tc>
          <w:tcPr>
            <w:tcW w:w="1068" w:type="dxa"/>
          </w:tcPr>
          <w:p w:rsidR="0004084F" w:rsidRDefault="0004084F" w:rsidP="0004084F">
            <w:pPr>
              <w:jc w:val="center"/>
              <w:rPr>
                <w:b/>
              </w:rPr>
            </w:pPr>
            <w:r>
              <w:rPr>
                <w:b/>
              </w:rPr>
              <w:t>A</w:t>
            </w:r>
          </w:p>
        </w:tc>
        <w:tc>
          <w:tcPr>
            <w:tcW w:w="1068" w:type="dxa"/>
          </w:tcPr>
          <w:p w:rsidR="0004084F" w:rsidRDefault="0004084F" w:rsidP="0004084F">
            <w:pPr>
              <w:jc w:val="center"/>
              <w:rPr>
                <w:b/>
              </w:rPr>
            </w:pPr>
            <w:r>
              <w:rPr>
                <w:b/>
              </w:rPr>
              <w:t>D</w:t>
            </w:r>
          </w:p>
        </w:tc>
        <w:tc>
          <w:tcPr>
            <w:tcW w:w="1068" w:type="dxa"/>
          </w:tcPr>
          <w:p w:rsidR="0004084F" w:rsidRDefault="0004084F" w:rsidP="0004084F">
            <w:pPr>
              <w:jc w:val="center"/>
              <w:rPr>
                <w:b/>
              </w:rPr>
            </w:pPr>
            <w:r>
              <w:rPr>
                <w:b/>
              </w:rPr>
              <w:t>B</w:t>
            </w:r>
          </w:p>
        </w:tc>
        <w:tc>
          <w:tcPr>
            <w:tcW w:w="1068" w:type="dxa"/>
          </w:tcPr>
          <w:p w:rsidR="0004084F" w:rsidRDefault="0004084F" w:rsidP="0004084F">
            <w:pPr>
              <w:jc w:val="center"/>
              <w:rPr>
                <w:b/>
              </w:rPr>
            </w:pPr>
            <w:r>
              <w:rPr>
                <w:b/>
              </w:rPr>
              <w:t>A</w:t>
            </w:r>
          </w:p>
        </w:tc>
        <w:tc>
          <w:tcPr>
            <w:tcW w:w="1069" w:type="dxa"/>
          </w:tcPr>
          <w:p w:rsidR="0004084F" w:rsidRDefault="00BC08A9" w:rsidP="0004084F">
            <w:pPr>
              <w:jc w:val="center"/>
              <w:rPr>
                <w:b/>
              </w:rPr>
            </w:pPr>
            <w:r>
              <w:rPr>
                <w:b/>
              </w:rPr>
              <w:t>B</w:t>
            </w:r>
          </w:p>
        </w:tc>
        <w:tc>
          <w:tcPr>
            <w:tcW w:w="1069" w:type="dxa"/>
          </w:tcPr>
          <w:p w:rsidR="0004084F" w:rsidRDefault="00BC08A9" w:rsidP="0004084F">
            <w:pPr>
              <w:jc w:val="center"/>
              <w:rPr>
                <w:b/>
              </w:rPr>
            </w:pPr>
            <w:r>
              <w:rPr>
                <w:b/>
              </w:rPr>
              <w:t>A</w:t>
            </w:r>
          </w:p>
        </w:tc>
      </w:tr>
      <w:tr w:rsidR="0004084F" w:rsidTr="0004084F">
        <w:tc>
          <w:tcPr>
            <w:tcW w:w="1068" w:type="dxa"/>
          </w:tcPr>
          <w:p w:rsidR="0004084F" w:rsidRDefault="0004084F" w:rsidP="0004084F">
            <w:pPr>
              <w:jc w:val="center"/>
              <w:rPr>
                <w:b/>
              </w:rPr>
            </w:pPr>
            <w:r>
              <w:rPr>
                <w:b/>
              </w:rPr>
              <w:t>91</w:t>
            </w:r>
          </w:p>
        </w:tc>
        <w:tc>
          <w:tcPr>
            <w:tcW w:w="1068" w:type="dxa"/>
          </w:tcPr>
          <w:p w:rsidR="0004084F" w:rsidRDefault="0004084F" w:rsidP="0004084F">
            <w:pPr>
              <w:jc w:val="center"/>
              <w:rPr>
                <w:b/>
              </w:rPr>
            </w:pPr>
            <w:r>
              <w:rPr>
                <w:b/>
              </w:rPr>
              <w:t>92</w:t>
            </w:r>
          </w:p>
        </w:tc>
        <w:tc>
          <w:tcPr>
            <w:tcW w:w="1068" w:type="dxa"/>
          </w:tcPr>
          <w:p w:rsidR="0004084F" w:rsidRDefault="0004084F" w:rsidP="0004084F">
            <w:pPr>
              <w:jc w:val="center"/>
              <w:rPr>
                <w:b/>
              </w:rPr>
            </w:pPr>
            <w:r>
              <w:rPr>
                <w:b/>
              </w:rPr>
              <w:t>93</w:t>
            </w:r>
          </w:p>
        </w:tc>
        <w:tc>
          <w:tcPr>
            <w:tcW w:w="1068" w:type="dxa"/>
          </w:tcPr>
          <w:p w:rsidR="0004084F" w:rsidRDefault="0004084F" w:rsidP="0004084F">
            <w:pPr>
              <w:jc w:val="center"/>
              <w:rPr>
                <w:b/>
              </w:rPr>
            </w:pPr>
            <w:r>
              <w:rPr>
                <w:b/>
              </w:rPr>
              <w:t>94</w:t>
            </w:r>
          </w:p>
        </w:tc>
        <w:tc>
          <w:tcPr>
            <w:tcW w:w="1068" w:type="dxa"/>
          </w:tcPr>
          <w:p w:rsidR="0004084F" w:rsidRDefault="0004084F" w:rsidP="0004084F">
            <w:pPr>
              <w:jc w:val="center"/>
              <w:rPr>
                <w:b/>
              </w:rPr>
            </w:pPr>
            <w:r>
              <w:rPr>
                <w:b/>
              </w:rPr>
              <w:t>95</w:t>
            </w:r>
          </w:p>
        </w:tc>
        <w:tc>
          <w:tcPr>
            <w:tcW w:w="1068" w:type="dxa"/>
          </w:tcPr>
          <w:p w:rsidR="0004084F" w:rsidRDefault="0004084F" w:rsidP="0004084F">
            <w:pPr>
              <w:jc w:val="center"/>
              <w:rPr>
                <w:b/>
              </w:rPr>
            </w:pPr>
            <w:r>
              <w:rPr>
                <w:b/>
              </w:rPr>
              <w:t>96</w:t>
            </w:r>
          </w:p>
        </w:tc>
        <w:tc>
          <w:tcPr>
            <w:tcW w:w="1068" w:type="dxa"/>
          </w:tcPr>
          <w:p w:rsidR="0004084F" w:rsidRDefault="0004084F" w:rsidP="0004084F">
            <w:pPr>
              <w:jc w:val="center"/>
              <w:rPr>
                <w:b/>
              </w:rPr>
            </w:pPr>
            <w:r>
              <w:rPr>
                <w:b/>
              </w:rPr>
              <w:t>97</w:t>
            </w:r>
          </w:p>
        </w:tc>
        <w:tc>
          <w:tcPr>
            <w:tcW w:w="1068" w:type="dxa"/>
          </w:tcPr>
          <w:p w:rsidR="0004084F" w:rsidRDefault="0004084F" w:rsidP="0004084F">
            <w:pPr>
              <w:jc w:val="center"/>
              <w:rPr>
                <w:b/>
              </w:rPr>
            </w:pPr>
            <w:r>
              <w:rPr>
                <w:b/>
              </w:rPr>
              <w:t>98</w:t>
            </w:r>
          </w:p>
        </w:tc>
        <w:tc>
          <w:tcPr>
            <w:tcW w:w="1069" w:type="dxa"/>
          </w:tcPr>
          <w:p w:rsidR="0004084F" w:rsidRDefault="0004084F" w:rsidP="0004084F">
            <w:pPr>
              <w:jc w:val="center"/>
              <w:rPr>
                <w:b/>
              </w:rPr>
            </w:pPr>
            <w:r>
              <w:rPr>
                <w:b/>
              </w:rPr>
              <w:t>99</w:t>
            </w:r>
          </w:p>
        </w:tc>
        <w:tc>
          <w:tcPr>
            <w:tcW w:w="1069" w:type="dxa"/>
          </w:tcPr>
          <w:p w:rsidR="0004084F" w:rsidRDefault="0004084F" w:rsidP="0004084F">
            <w:pPr>
              <w:jc w:val="center"/>
              <w:rPr>
                <w:b/>
              </w:rPr>
            </w:pPr>
            <w:r>
              <w:rPr>
                <w:b/>
              </w:rPr>
              <w:t>100</w:t>
            </w:r>
          </w:p>
        </w:tc>
      </w:tr>
      <w:tr w:rsidR="0004084F" w:rsidTr="0004084F">
        <w:tc>
          <w:tcPr>
            <w:tcW w:w="1068" w:type="dxa"/>
          </w:tcPr>
          <w:p w:rsidR="0004084F" w:rsidRDefault="00BC08A9" w:rsidP="0004084F">
            <w:pPr>
              <w:jc w:val="center"/>
              <w:rPr>
                <w:b/>
              </w:rPr>
            </w:pPr>
            <w:r>
              <w:rPr>
                <w:b/>
              </w:rPr>
              <w:t>C</w:t>
            </w:r>
          </w:p>
        </w:tc>
        <w:tc>
          <w:tcPr>
            <w:tcW w:w="1068" w:type="dxa"/>
          </w:tcPr>
          <w:p w:rsidR="0004084F" w:rsidRDefault="00BC08A9" w:rsidP="0004084F">
            <w:pPr>
              <w:jc w:val="center"/>
              <w:rPr>
                <w:b/>
              </w:rPr>
            </w:pPr>
            <w:r>
              <w:rPr>
                <w:b/>
              </w:rPr>
              <w:t>C</w:t>
            </w:r>
          </w:p>
        </w:tc>
        <w:tc>
          <w:tcPr>
            <w:tcW w:w="1068" w:type="dxa"/>
          </w:tcPr>
          <w:p w:rsidR="0004084F" w:rsidRDefault="00BC08A9" w:rsidP="0004084F">
            <w:pPr>
              <w:jc w:val="center"/>
              <w:rPr>
                <w:b/>
              </w:rPr>
            </w:pPr>
            <w:r>
              <w:rPr>
                <w:b/>
              </w:rPr>
              <w:t>D</w:t>
            </w:r>
          </w:p>
        </w:tc>
        <w:tc>
          <w:tcPr>
            <w:tcW w:w="1068" w:type="dxa"/>
          </w:tcPr>
          <w:p w:rsidR="0004084F" w:rsidRDefault="00BC08A9" w:rsidP="0004084F">
            <w:pPr>
              <w:jc w:val="center"/>
              <w:rPr>
                <w:b/>
              </w:rPr>
            </w:pPr>
            <w:r>
              <w:rPr>
                <w:b/>
              </w:rPr>
              <w:t>A</w:t>
            </w:r>
          </w:p>
        </w:tc>
        <w:tc>
          <w:tcPr>
            <w:tcW w:w="1068" w:type="dxa"/>
          </w:tcPr>
          <w:p w:rsidR="0004084F" w:rsidRDefault="00BC08A9" w:rsidP="0004084F">
            <w:pPr>
              <w:jc w:val="center"/>
              <w:rPr>
                <w:b/>
              </w:rPr>
            </w:pPr>
            <w:r>
              <w:rPr>
                <w:b/>
              </w:rPr>
              <w:t>A</w:t>
            </w:r>
          </w:p>
        </w:tc>
        <w:tc>
          <w:tcPr>
            <w:tcW w:w="1068" w:type="dxa"/>
          </w:tcPr>
          <w:p w:rsidR="0004084F" w:rsidRDefault="00BC08A9" w:rsidP="0004084F">
            <w:pPr>
              <w:jc w:val="center"/>
              <w:rPr>
                <w:b/>
              </w:rPr>
            </w:pPr>
            <w:r>
              <w:rPr>
                <w:b/>
              </w:rPr>
              <w:t>C</w:t>
            </w:r>
          </w:p>
        </w:tc>
        <w:tc>
          <w:tcPr>
            <w:tcW w:w="1068" w:type="dxa"/>
          </w:tcPr>
          <w:p w:rsidR="0004084F" w:rsidRDefault="00BC08A9" w:rsidP="0004084F">
            <w:pPr>
              <w:jc w:val="center"/>
              <w:rPr>
                <w:b/>
              </w:rPr>
            </w:pPr>
            <w:r>
              <w:rPr>
                <w:b/>
              </w:rPr>
              <w:t>B</w:t>
            </w:r>
          </w:p>
        </w:tc>
        <w:tc>
          <w:tcPr>
            <w:tcW w:w="1068" w:type="dxa"/>
          </w:tcPr>
          <w:p w:rsidR="0004084F" w:rsidRDefault="00BC08A9" w:rsidP="0004084F">
            <w:pPr>
              <w:jc w:val="center"/>
              <w:rPr>
                <w:b/>
              </w:rPr>
            </w:pPr>
            <w:r>
              <w:rPr>
                <w:b/>
              </w:rPr>
              <w:t>D</w:t>
            </w:r>
          </w:p>
        </w:tc>
        <w:tc>
          <w:tcPr>
            <w:tcW w:w="1069" w:type="dxa"/>
          </w:tcPr>
          <w:p w:rsidR="0004084F" w:rsidRDefault="00BC08A9" w:rsidP="0004084F">
            <w:pPr>
              <w:jc w:val="center"/>
              <w:rPr>
                <w:b/>
              </w:rPr>
            </w:pPr>
            <w:r>
              <w:rPr>
                <w:b/>
              </w:rPr>
              <w:t>D</w:t>
            </w:r>
          </w:p>
        </w:tc>
        <w:tc>
          <w:tcPr>
            <w:tcW w:w="1069" w:type="dxa"/>
          </w:tcPr>
          <w:p w:rsidR="0004084F" w:rsidRDefault="00BC08A9" w:rsidP="0004084F">
            <w:pPr>
              <w:jc w:val="center"/>
              <w:rPr>
                <w:b/>
              </w:rPr>
            </w:pPr>
            <w:r>
              <w:rPr>
                <w:b/>
              </w:rPr>
              <w:t>A</w:t>
            </w:r>
          </w:p>
        </w:tc>
      </w:tr>
      <w:tr w:rsidR="0004084F" w:rsidTr="0004084F">
        <w:tc>
          <w:tcPr>
            <w:tcW w:w="1068" w:type="dxa"/>
          </w:tcPr>
          <w:p w:rsidR="0004084F" w:rsidRDefault="0004084F" w:rsidP="0004084F">
            <w:pPr>
              <w:jc w:val="center"/>
              <w:rPr>
                <w:b/>
              </w:rPr>
            </w:pPr>
            <w:r>
              <w:rPr>
                <w:b/>
              </w:rPr>
              <w:t>101</w:t>
            </w:r>
          </w:p>
        </w:tc>
        <w:tc>
          <w:tcPr>
            <w:tcW w:w="1068" w:type="dxa"/>
          </w:tcPr>
          <w:p w:rsidR="0004084F" w:rsidRDefault="0004084F" w:rsidP="0004084F">
            <w:pPr>
              <w:jc w:val="center"/>
              <w:rPr>
                <w:b/>
              </w:rPr>
            </w:pPr>
            <w:r>
              <w:rPr>
                <w:b/>
              </w:rPr>
              <w:t>102</w:t>
            </w:r>
          </w:p>
        </w:tc>
        <w:tc>
          <w:tcPr>
            <w:tcW w:w="1068" w:type="dxa"/>
          </w:tcPr>
          <w:p w:rsidR="0004084F" w:rsidRDefault="0004084F" w:rsidP="0004084F">
            <w:pPr>
              <w:jc w:val="center"/>
              <w:rPr>
                <w:b/>
              </w:rPr>
            </w:pPr>
            <w:r>
              <w:rPr>
                <w:b/>
              </w:rPr>
              <w:t>103</w:t>
            </w:r>
          </w:p>
        </w:tc>
        <w:tc>
          <w:tcPr>
            <w:tcW w:w="1068" w:type="dxa"/>
          </w:tcPr>
          <w:p w:rsidR="0004084F" w:rsidRDefault="0004084F" w:rsidP="0004084F">
            <w:pPr>
              <w:jc w:val="center"/>
              <w:rPr>
                <w:b/>
              </w:rPr>
            </w:pPr>
            <w:r>
              <w:rPr>
                <w:b/>
              </w:rPr>
              <w:t>104</w:t>
            </w:r>
          </w:p>
        </w:tc>
        <w:tc>
          <w:tcPr>
            <w:tcW w:w="1068" w:type="dxa"/>
          </w:tcPr>
          <w:p w:rsidR="0004084F" w:rsidRDefault="0004084F" w:rsidP="0004084F">
            <w:pPr>
              <w:jc w:val="center"/>
              <w:rPr>
                <w:b/>
              </w:rPr>
            </w:pPr>
            <w:r>
              <w:rPr>
                <w:b/>
              </w:rPr>
              <w:t>105</w:t>
            </w:r>
          </w:p>
        </w:tc>
        <w:tc>
          <w:tcPr>
            <w:tcW w:w="1068" w:type="dxa"/>
          </w:tcPr>
          <w:p w:rsidR="0004084F" w:rsidRDefault="0004084F" w:rsidP="0004084F">
            <w:pPr>
              <w:jc w:val="center"/>
              <w:rPr>
                <w:b/>
              </w:rPr>
            </w:pPr>
            <w:r>
              <w:rPr>
                <w:b/>
              </w:rPr>
              <w:t>106</w:t>
            </w:r>
          </w:p>
        </w:tc>
        <w:tc>
          <w:tcPr>
            <w:tcW w:w="1068" w:type="dxa"/>
          </w:tcPr>
          <w:p w:rsidR="0004084F" w:rsidRDefault="0004084F" w:rsidP="0004084F">
            <w:pPr>
              <w:jc w:val="center"/>
              <w:rPr>
                <w:b/>
              </w:rPr>
            </w:pPr>
            <w:r>
              <w:rPr>
                <w:b/>
              </w:rPr>
              <w:t>107</w:t>
            </w:r>
          </w:p>
        </w:tc>
        <w:tc>
          <w:tcPr>
            <w:tcW w:w="1068" w:type="dxa"/>
          </w:tcPr>
          <w:p w:rsidR="0004084F" w:rsidRDefault="0004084F" w:rsidP="0004084F">
            <w:pPr>
              <w:jc w:val="center"/>
              <w:rPr>
                <w:b/>
              </w:rPr>
            </w:pPr>
            <w:r>
              <w:rPr>
                <w:b/>
              </w:rPr>
              <w:t>108</w:t>
            </w:r>
          </w:p>
        </w:tc>
        <w:tc>
          <w:tcPr>
            <w:tcW w:w="1069" w:type="dxa"/>
          </w:tcPr>
          <w:p w:rsidR="0004084F" w:rsidRDefault="0004084F" w:rsidP="0004084F">
            <w:pPr>
              <w:jc w:val="center"/>
              <w:rPr>
                <w:b/>
              </w:rPr>
            </w:pPr>
            <w:r>
              <w:rPr>
                <w:b/>
              </w:rPr>
              <w:t>109</w:t>
            </w:r>
          </w:p>
        </w:tc>
        <w:tc>
          <w:tcPr>
            <w:tcW w:w="1069" w:type="dxa"/>
          </w:tcPr>
          <w:p w:rsidR="0004084F" w:rsidRDefault="0004084F" w:rsidP="0004084F">
            <w:pPr>
              <w:jc w:val="center"/>
              <w:rPr>
                <w:b/>
              </w:rPr>
            </w:pPr>
            <w:r>
              <w:rPr>
                <w:b/>
              </w:rPr>
              <w:t>110</w:t>
            </w:r>
          </w:p>
        </w:tc>
      </w:tr>
      <w:tr w:rsidR="00CD3CE0" w:rsidTr="0004084F">
        <w:tc>
          <w:tcPr>
            <w:tcW w:w="1068" w:type="dxa"/>
          </w:tcPr>
          <w:p w:rsidR="00CD3CE0" w:rsidRDefault="00CD3CE0" w:rsidP="00783E0B">
            <w:pPr>
              <w:jc w:val="center"/>
              <w:rPr>
                <w:b/>
              </w:rPr>
            </w:pPr>
            <w:r>
              <w:rPr>
                <w:b/>
              </w:rPr>
              <w:t>C</w:t>
            </w:r>
          </w:p>
        </w:tc>
        <w:tc>
          <w:tcPr>
            <w:tcW w:w="1068" w:type="dxa"/>
          </w:tcPr>
          <w:p w:rsidR="00CD3CE0" w:rsidRDefault="00CD3CE0" w:rsidP="00783E0B">
            <w:pPr>
              <w:jc w:val="center"/>
              <w:rPr>
                <w:b/>
              </w:rPr>
            </w:pPr>
            <w:r>
              <w:rPr>
                <w:b/>
              </w:rPr>
              <w:t>C</w:t>
            </w:r>
          </w:p>
        </w:tc>
        <w:tc>
          <w:tcPr>
            <w:tcW w:w="1068" w:type="dxa"/>
          </w:tcPr>
          <w:p w:rsidR="00CD3CE0" w:rsidRDefault="00CD3CE0" w:rsidP="00783E0B">
            <w:pPr>
              <w:jc w:val="center"/>
              <w:rPr>
                <w:b/>
              </w:rPr>
            </w:pPr>
            <w:r>
              <w:rPr>
                <w:b/>
              </w:rPr>
              <w:t>B</w:t>
            </w:r>
          </w:p>
        </w:tc>
        <w:tc>
          <w:tcPr>
            <w:tcW w:w="1068" w:type="dxa"/>
          </w:tcPr>
          <w:p w:rsidR="00CD3CE0" w:rsidRDefault="00CD3CE0" w:rsidP="00783E0B">
            <w:pPr>
              <w:jc w:val="center"/>
              <w:rPr>
                <w:b/>
              </w:rPr>
            </w:pPr>
            <w:r>
              <w:rPr>
                <w:b/>
              </w:rPr>
              <w:t>A</w:t>
            </w:r>
          </w:p>
        </w:tc>
        <w:tc>
          <w:tcPr>
            <w:tcW w:w="1068" w:type="dxa"/>
          </w:tcPr>
          <w:p w:rsidR="00CD3CE0" w:rsidRDefault="006B0A2D" w:rsidP="0004084F">
            <w:pPr>
              <w:jc w:val="center"/>
              <w:rPr>
                <w:b/>
              </w:rPr>
            </w:pPr>
            <w:r>
              <w:rPr>
                <w:b/>
              </w:rPr>
              <w:t>B</w:t>
            </w:r>
          </w:p>
        </w:tc>
        <w:tc>
          <w:tcPr>
            <w:tcW w:w="1068" w:type="dxa"/>
          </w:tcPr>
          <w:p w:rsidR="00CD3CE0" w:rsidRDefault="006B0A2D" w:rsidP="0004084F">
            <w:pPr>
              <w:jc w:val="center"/>
              <w:rPr>
                <w:b/>
              </w:rPr>
            </w:pPr>
            <w:r>
              <w:rPr>
                <w:b/>
              </w:rPr>
              <w:t>C</w:t>
            </w:r>
          </w:p>
        </w:tc>
        <w:tc>
          <w:tcPr>
            <w:tcW w:w="1068" w:type="dxa"/>
          </w:tcPr>
          <w:p w:rsidR="00CD3CE0" w:rsidRDefault="006B0A2D" w:rsidP="0004084F">
            <w:pPr>
              <w:jc w:val="center"/>
              <w:rPr>
                <w:b/>
              </w:rPr>
            </w:pPr>
            <w:r>
              <w:rPr>
                <w:b/>
              </w:rPr>
              <w:t>D</w:t>
            </w:r>
          </w:p>
        </w:tc>
        <w:tc>
          <w:tcPr>
            <w:tcW w:w="1068" w:type="dxa"/>
          </w:tcPr>
          <w:p w:rsidR="00CD3CE0" w:rsidRDefault="006B0A2D" w:rsidP="0004084F">
            <w:pPr>
              <w:jc w:val="center"/>
              <w:rPr>
                <w:b/>
              </w:rPr>
            </w:pPr>
            <w:r>
              <w:rPr>
                <w:b/>
              </w:rPr>
              <w:t>A</w:t>
            </w:r>
          </w:p>
        </w:tc>
        <w:tc>
          <w:tcPr>
            <w:tcW w:w="1069" w:type="dxa"/>
          </w:tcPr>
          <w:p w:rsidR="00CD3CE0" w:rsidRDefault="006B0A2D" w:rsidP="0004084F">
            <w:pPr>
              <w:jc w:val="center"/>
              <w:rPr>
                <w:b/>
              </w:rPr>
            </w:pPr>
            <w:r>
              <w:rPr>
                <w:b/>
              </w:rPr>
              <w:t>B</w:t>
            </w:r>
          </w:p>
        </w:tc>
        <w:tc>
          <w:tcPr>
            <w:tcW w:w="1069" w:type="dxa"/>
          </w:tcPr>
          <w:p w:rsidR="00CD3CE0" w:rsidRDefault="006B0A2D" w:rsidP="0004084F">
            <w:pPr>
              <w:jc w:val="center"/>
              <w:rPr>
                <w:b/>
              </w:rPr>
            </w:pPr>
            <w:r>
              <w:rPr>
                <w:b/>
              </w:rPr>
              <w:t>A</w:t>
            </w:r>
          </w:p>
        </w:tc>
      </w:tr>
      <w:tr w:rsidR="00CD3CE0" w:rsidTr="0004084F">
        <w:tc>
          <w:tcPr>
            <w:tcW w:w="1068" w:type="dxa"/>
          </w:tcPr>
          <w:p w:rsidR="00CD3CE0" w:rsidRDefault="00CD3CE0" w:rsidP="0004084F">
            <w:pPr>
              <w:jc w:val="center"/>
              <w:rPr>
                <w:b/>
              </w:rPr>
            </w:pPr>
            <w:r>
              <w:rPr>
                <w:b/>
              </w:rPr>
              <w:t>111</w:t>
            </w:r>
          </w:p>
        </w:tc>
        <w:tc>
          <w:tcPr>
            <w:tcW w:w="1068" w:type="dxa"/>
          </w:tcPr>
          <w:p w:rsidR="00CD3CE0" w:rsidRDefault="00CD3CE0" w:rsidP="0004084F">
            <w:pPr>
              <w:jc w:val="center"/>
              <w:rPr>
                <w:b/>
              </w:rPr>
            </w:pPr>
            <w:r>
              <w:rPr>
                <w:b/>
              </w:rPr>
              <w:t>112</w:t>
            </w:r>
          </w:p>
        </w:tc>
        <w:tc>
          <w:tcPr>
            <w:tcW w:w="1068" w:type="dxa"/>
          </w:tcPr>
          <w:p w:rsidR="00CD3CE0" w:rsidRDefault="00CD3CE0" w:rsidP="0004084F">
            <w:pPr>
              <w:jc w:val="center"/>
              <w:rPr>
                <w:b/>
              </w:rPr>
            </w:pPr>
            <w:r>
              <w:rPr>
                <w:b/>
              </w:rPr>
              <w:t>113</w:t>
            </w:r>
          </w:p>
        </w:tc>
        <w:tc>
          <w:tcPr>
            <w:tcW w:w="1068" w:type="dxa"/>
          </w:tcPr>
          <w:p w:rsidR="00CD3CE0" w:rsidRDefault="00CD3CE0" w:rsidP="0004084F">
            <w:pPr>
              <w:jc w:val="center"/>
              <w:rPr>
                <w:b/>
              </w:rPr>
            </w:pPr>
            <w:r>
              <w:rPr>
                <w:b/>
              </w:rPr>
              <w:t>114</w:t>
            </w:r>
          </w:p>
        </w:tc>
        <w:tc>
          <w:tcPr>
            <w:tcW w:w="1068" w:type="dxa"/>
          </w:tcPr>
          <w:p w:rsidR="00CD3CE0" w:rsidRDefault="00CD3CE0" w:rsidP="0004084F">
            <w:pPr>
              <w:jc w:val="center"/>
              <w:rPr>
                <w:b/>
              </w:rPr>
            </w:pPr>
            <w:r>
              <w:rPr>
                <w:b/>
              </w:rPr>
              <w:t>115</w:t>
            </w:r>
          </w:p>
        </w:tc>
        <w:tc>
          <w:tcPr>
            <w:tcW w:w="1068" w:type="dxa"/>
          </w:tcPr>
          <w:p w:rsidR="00CD3CE0" w:rsidRDefault="00CD3CE0" w:rsidP="0004084F">
            <w:pPr>
              <w:jc w:val="center"/>
              <w:rPr>
                <w:b/>
              </w:rPr>
            </w:pPr>
            <w:r>
              <w:rPr>
                <w:b/>
              </w:rPr>
              <w:t>116</w:t>
            </w:r>
          </w:p>
        </w:tc>
        <w:tc>
          <w:tcPr>
            <w:tcW w:w="1068" w:type="dxa"/>
          </w:tcPr>
          <w:p w:rsidR="00CD3CE0" w:rsidRDefault="00CD3CE0" w:rsidP="0004084F">
            <w:pPr>
              <w:jc w:val="center"/>
              <w:rPr>
                <w:b/>
              </w:rPr>
            </w:pPr>
            <w:r>
              <w:rPr>
                <w:b/>
              </w:rPr>
              <w:t>117</w:t>
            </w:r>
          </w:p>
        </w:tc>
        <w:tc>
          <w:tcPr>
            <w:tcW w:w="1068" w:type="dxa"/>
          </w:tcPr>
          <w:p w:rsidR="00CD3CE0" w:rsidRDefault="00CD3CE0" w:rsidP="0004084F">
            <w:pPr>
              <w:jc w:val="center"/>
              <w:rPr>
                <w:b/>
              </w:rPr>
            </w:pPr>
            <w:r>
              <w:rPr>
                <w:b/>
              </w:rPr>
              <w:t>118</w:t>
            </w:r>
          </w:p>
        </w:tc>
        <w:tc>
          <w:tcPr>
            <w:tcW w:w="1069" w:type="dxa"/>
          </w:tcPr>
          <w:p w:rsidR="00CD3CE0" w:rsidRDefault="00CD3CE0" w:rsidP="0004084F">
            <w:pPr>
              <w:jc w:val="center"/>
              <w:rPr>
                <w:b/>
              </w:rPr>
            </w:pPr>
            <w:r>
              <w:rPr>
                <w:b/>
              </w:rPr>
              <w:t>119</w:t>
            </w:r>
          </w:p>
        </w:tc>
        <w:tc>
          <w:tcPr>
            <w:tcW w:w="1069" w:type="dxa"/>
          </w:tcPr>
          <w:p w:rsidR="00CD3CE0" w:rsidRDefault="00CD3CE0" w:rsidP="0004084F">
            <w:pPr>
              <w:jc w:val="center"/>
              <w:rPr>
                <w:b/>
              </w:rPr>
            </w:pPr>
            <w:r>
              <w:rPr>
                <w:b/>
              </w:rPr>
              <w:t>120</w:t>
            </w:r>
          </w:p>
        </w:tc>
      </w:tr>
      <w:tr w:rsidR="00CD3CE0" w:rsidTr="0004084F">
        <w:tc>
          <w:tcPr>
            <w:tcW w:w="1068" w:type="dxa"/>
          </w:tcPr>
          <w:p w:rsidR="00CD3CE0" w:rsidRDefault="006B0A2D" w:rsidP="0004084F">
            <w:pPr>
              <w:jc w:val="center"/>
              <w:rPr>
                <w:b/>
              </w:rPr>
            </w:pPr>
            <w:r>
              <w:rPr>
                <w:b/>
              </w:rPr>
              <w:t>D</w:t>
            </w:r>
          </w:p>
        </w:tc>
        <w:tc>
          <w:tcPr>
            <w:tcW w:w="1068" w:type="dxa"/>
          </w:tcPr>
          <w:p w:rsidR="00CD3CE0" w:rsidRDefault="006B0A2D" w:rsidP="0004084F">
            <w:pPr>
              <w:jc w:val="center"/>
              <w:rPr>
                <w:b/>
              </w:rPr>
            </w:pPr>
            <w:r>
              <w:rPr>
                <w:b/>
              </w:rPr>
              <w:t>A</w:t>
            </w:r>
          </w:p>
        </w:tc>
        <w:tc>
          <w:tcPr>
            <w:tcW w:w="1068" w:type="dxa"/>
          </w:tcPr>
          <w:p w:rsidR="00CD3CE0" w:rsidRDefault="006B0A2D" w:rsidP="0004084F">
            <w:pPr>
              <w:jc w:val="center"/>
              <w:rPr>
                <w:b/>
              </w:rPr>
            </w:pPr>
            <w:r>
              <w:rPr>
                <w:b/>
              </w:rPr>
              <w:t>A</w:t>
            </w:r>
          </w:p>
        </w:tc>
        <w:tc>
          <w:tcPr>
            <w:tcW w:w="1068" w:type="dxa"/>
          </w:tcPr>
          <w:p w:rsidR="00CD3CE0" w:rsidRDefault="006B0A2D" w:rsidP="0004084F">
            <w:pPr>
              <w:jc w:val="center"/>
              <w:rPr>
                <w:b/>
              </w:rPr>
            </w:pPr>
            <w:r>
              <w:rPr>
                <w:b/>
              </w:rPr>
              <w:t>D</w:t>
            </w:r>
          </w:p>
        </w:tc>
        <w:tc>
          <w:tcPr>
            <w:tcW w:w="1068" w:type="dxa"/>
          </w:tcPr>
          <w:p w:rsidR="00CD3CE0" w:rsidRDefault="00CD3CE0" w:rsidP="0004084F">
            <w:pPr>
              <w:jc w:val="center"/>
              <w:rPr>
                <w:b/>
              </w:rPr>
            </w:pPr>
            <w:r>
              <w:rPr>
                <w:b/>
              </w:rPr>
              <w:t>C</w:t>
            </w:r>
          </w:p>
        </w:tc>
        <w:tc>
          <w:tcPr>
            <w:tcW w:w="1068" w:type="dxa"/>
          </w:tcPr>
          <w:p w:rsidR="00CD3CE0" w:rsidRDefault="00CD3CE0" w:rsidP="0004084F">
            <w:pPr>
              <w:jc w:val="center"/>
              <w:rPr>
                <w:b/>
              </w:rPr>
            </w:pPr>
            <w:r>
              <w:rPr>
                <w:b/>
              </w:rPr>
              <w:t>B</w:t>
            </w:r>
          </w:p>
        </w:tc>
        <w:tc>
          <w:tcPr>
            <w:tcW w:w="1068" w:type="dxa"/>
          </w:tcPr>
          <w:p w:rsidR="00CD3CE0" w:rsidRDefault="00CD3CE0" w:rsidP="0004084F">
            <w:pPr>
              <w:jc w:val="center"/>
              <w:rPr>
                <w:b/>
              </w:rPr>
            </w:pPr>
            <w:r>
              <w:rPr>
                <w:b/>
              </w:rPr>
              <w:t>A</w:t>
            </w:r>
          </w:p>
        </w:tc>
        <w:tc>
          <w:tcPr>
            <w:tcW w:w="1068" w:type="dxa"/>
          </w:tcPr>
          <w:p w:rsidR="00CD3CE0" w:rsidRDefault="00CD3CE0" w:rsidP="0004084F">
            <w:pPr>
              <w:jc w:val="center"/>
              <w:rPr>
                <w:b/>
              </w:rPr>
            </w:pPr>
            <w:r>
              <w:rPr>
                <w:b/>
              </w:rPr>
              <w:t>C</w:t>
            </w:r>
          </w:p>
        </w:tc>
        <w:tc>
          <w:tcPr>
            <w:tcW w:w="1069" w:type="dxa"/>
          </w:tcPr>
          <w:p w:rsidR="00CD3CE0" w:rsidRDefault="00CD3CE0" w:rsidP="0004084F">
            <w:pPr>
              <w:jc w:val="center"/>
              <w:rPr>
                <w:b/>
              </w:rPr>
            </w:pPr>
            <w:r>
              <w:rPr>
                <w:b/>
              </w:rPr>
              <w:t>C</w:t>
            </w:r>
          </w:p>
        </w:tc>
        <w:tc>
          <w:tcPr>
            <w:tcW w:w="1069" w:type="dxa"/>
          </w:tcPr>
          <w:p w:rsidR="00CD3CE0" w:rsidRDefault="00CD3CE0" w:rsidP="0004084F">
            <w:pPr>
              <w:jc w:val="center"/>
              <w:rPr>
                <w:b/>
              </w:rPr>
            </w:pPr>
            <w:r>
              <w:rPr>
                <w:b/>
              </w:rPr>
              <w:t>B</w:t>
            </w:r>
          </w:p>
        </w:tc>
      </w:tr>
    </w:tbl>
    <w:p w:rsidR="0004084F" w:rsidRPr="0004084F" w:rsidRDefault="0004084F" w:rsidP="0004084F">
      <w:pPr>
        <w:jc w:val="center"/>
        <w:rPr>
          <w:b/>
        </w:rPr>
      </w:pPr>
    </w:p>
    <w:sectPr w:rsidR="0004084F" w:rsidRPr="0004084F" w:rsidSect="00E855CE">
      <w:headerReference w:type="default" r:id="rId41"/>
      <w:footerReference w:type="default" r:id="rId42"/>
      <w:pgSz w:w="11906" w:h="16838"/>
      <w:pgMar w:top="709" w:right="720" w:bottom="720" w:left="720" w:header="284" w:footer="2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1B6" w:rsidRDefault="007731B6">
      <w:r>
        <w:separator/>
      </w:r>
    </w:p>
  </w:endnote>
  <w:endnote w:type="continuationSeparator" w:id="0">
    <w:p w:rsidR="007731B6" w:rsidRDefault="0077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E0" w:rsidRPr="00CD3CE0" w:rsidRDefault="00CD3CE0" w:rsidP="00CD3CE0">
    <w:pPr>
      <w:pStyle w:val="Footer"/>
      <w:pBdr>
        <w:top w:val="thinThickSmallGap" w:sz="24" w:space="1" w:color="622423"/>
      </w:pBdr>
      <w:tabs>
        <w:tab w:val="clear" w:pos="8306"/>
        <w:tab w:val="right" w:pos="10206"/>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1B6" w:rsidRDefault="007731B6">
      <w:r>
        <w:separator/>
      </w:r>
    </w:p>
  </w:footnote>
  <w:footnote w:type="continuationSeparator" w:id="0">
    <w:p w:rsidR="007731B6" w:rsidRDefault="00773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E0" w:rsidRPr="00CD3CE0" w:rsidRDefault="0039111F" w:rsidP="00CD3CE0">
    <w:pPr>
      <w:pStyle w:val="Header"/>
      <w:jc w:val="center"/>
      <w:rPr>
        <w:sz w:val="24"/>
        <w:szCs w:val="24"/>
      </w:rPr>
    </w:pPr>
    <w:r w:rsidRPr="0039111F">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39111F" w:rsidRDefault="0039111F">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39111F" w:rsidRDefault="0039111F">
                        <w:r>
                          <w:t>Trangtailieu.com</w:t>
                        </w:r>
                      </w:p>
                    </w:sdtContent>
                  </w:sdt>
                </w:txbxContent>
              </v:textbox>
              <w10:wrap anchorx="margin" anchory="margin"/>
            </v:shape>
          </w:pict>
        </mc:Fallback>
      </mc:AlternateContent>
    </w:r>
    <w:r w:rsidRPr="0039111F">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39111F" w:rsidRDefault="0039111F">
                          <w:pPr>
                            <w:jc w:val="right"/>
                            <w:rPr>
                              <w:color w:val="FFFFFF" w:themeColor="background1"/>
                            </w:rPr>
                          </w:pPr>
                          <w:r>
                            <w:fldChar w:fldCharType="begin"/>
                          </w:r>
                          <w:r>
                            <w:instrText xml:space="preserve"> PAGE   \* MERGEFORMAT </w:instrText>
                          </w:r>
                          <w:r>
                            <w:fldChar w:fldCharType="separate"/>
                          </w:r>
                          <w:r w:rsidRPr="0039111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39111F" w:rsidRDefault="0039111F">
                    <w:pPr>
                      <w:jc w:val="right"/>
                      <w:rPr>
                        <w:color w:val="FFFFFF" w:themeColor="background1"/>
                      </w:rPr>
                    </w:pPr>
                    <w:r>
                      <w:fldChar w:fldCharType="begin"/>
                    </w:r>
                    <w:r>
                      <w:instrText xml:space="preserve"> PAGE   \* MERGEFORMAT </w:instrText>
                    </w:r>
                    <w:r>
                      <w:fldChar w:fldCharType="separate"/>
                    </w:r>
                    <w:r w:rsidRPr="0039111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4084F"/>
    <w:rsid w:val="00050A31"/>
    <w:rsid w:val="000716D2"/>
    <w:rsid w:val="00071AAB"/>
    <w:rsid w:val="000B76C4"/>
    <w:rsid w:val="000C5610"/>
    <w:rsid w:val="000E2BB2"/>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9111F"/>
    <w:rsid w:val="003A1C03"/>
    <w:rsid w:val="00414627"/>
    <w:rsid w:val="00425D63"/>
    <w:rsid w:val="004643D8"/>
    <w:rsid w:val="00490FEF"/>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3299D"/>
    <w:rsid w:val="00643033"/>
    <w:rsid w:val="00644CC3"/>
    <w:rsid w:val="00661468"/>
    <w:rsid w:val="006649F0"/>
    <w:rsid w:val="0067245D"/>
    <w:rsid w:val="0068470E"/>
    <w:rsid w:val="00695DCD"/>
    <w:rsid w:val="006A05CC"/>
    <w:rsid w:val="006A35A7"/>
    <w:rsid w:val="006B0A2D"/>
    <w:rsid w:val="007152D7"/>
    <w:rsid w:val="00746C14"/>
    <w:rsid w:val="007731B6"/>
    <w:rsid w:val="007A1D7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08A9"/>
    <w:rsid w:val="00BC1664"/>
    <w:rsid w:val="00BC2546"/>
    <w:rsid w:val="00BD4874"/>
    <w:rsid w:val="00C05085"/>
    <w:rsid w:val="00C1593D"/>
    <w:rsid w:val="00C56C7E"/>
    <w:rsid w:val="00C776A4"/>
    <w:rsid w:val="00CA2C6C"/>
    <w:rsid w:val="00CC0600"/>
    <w:rsid w:val="00CC78AC"/>
    <w:rsid w:val="00CD3CE0"/>
    <w:rsid w:val="00CF7953"/>
    <w:rsid w:val="00D07232"/>
    <w:rsid w:val="00D10245"/>
    <w:rsid w:val="00D21BDD"/>
    <w:rsid w:val="00D65F07"/>
    <w:rsid w:val="00D92BB7"/>
    <w:rsid w:val="00DC76D2"/>
    <w:rsid w:val="00DD30ED"/>
    <w:rsid w:val="00E64C21"/>
    <w:rsid w:val="00E855CE"/>
    <w:rsid w:val="00EC24C6"/>
    <w:rsid w:val="00EF2933"/>
    <w:rsid w:val="00F05146"/>
    <w:rsid w:val="00F1115D"/>
    <w:rsid w:val="00F3513C"/>
    <w:rsid w:val="00F465C5"/>
    <w:rsid w:val="00F5180D"/>
    <w:rsid w:val="00F51B21"/>
    <w:rsid w:val="00F51D87"/>
    <w:rsid w:val="00F8455C"/>
    <w:rsid w:val="0FA07E26"/>
    <w:rsid w:val="15194E5A"/>
    <w:rsid w:val="1651710B"/>
    <w:rsid w:val="1E216C13"/>
    <w:rsid w:val="27117515"/>
    <w:rsid w:val="322E4D3B"/>
    <w:rsid w:val="345121DB"/>
    <w:rsid w:val="36A5476B"/>
    <w:rsid w:val="37A202A9"/>
    <w:rsid w:val="38F26436"/>
    <w:rsid w:val="3ACE12A7"/>
    <w:rsid w:val="4A3C351B"/>
    <w:rsid w:val="4B5E6AA0"/>
    <w:rsid w:val="4F563908"/>
    <w:rsid w:val="534E57C1"/>
    <w:rsid w:val="5C8B3F4C"/>
    <w:rsid w:val="624C3B0F"/>
    <w:rsid w:val="6D3E4961"/>
    <w:rsid w:val="6DFD7A21"/>
    <w:rsid w:val="71E06DAB"/>
    <w:rsid w:val="771C21E7"/>
    <w:rsid w:val="793209E4"/>
    <w:rsid w:val="7E2C5F52"/>
    <w:rsid w:val="7ED76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52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qFormat="0"/>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0"/>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qFormat="0"/>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0"/>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2" w:semiHidden="1" w:unhideWhenUsed="1" w:qFormat="0"/>
    <w:lsdException w:name="List 3" w:semiHidden="1" w:unhideWhenUsed="1" w:qFormat="0"/>
    <w:lsdException w:name="List 5" w:qFormat="0"/>
    <w:lsdException w:name="List Bullet 2" w:semiHidden="1" w:unhideWhenUsed="1" w:qFormat="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qFormat="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qFormat="0"/>
    <w:lsdException w:name="Table Simple 2" w:semiHidden="1" w:unhideWhenUsed="1"/>
    <w:lsdException w:name="Table Simple 3" w:semiHidden="1" w:unhideWhenUsed="1" w:qFormat="0"/>
    <w:lsdException w:name="Table Classic 1" w:semiHidden="1" w:unhideWhenUsed="1"/>
    <w:lsdException w:name="Table Classic 2" w:semiHidden="1" w:unhideWhenUsed="1"/>
    <w:lsdException w:name="Table Classic 3" w:semiHidden="1" w:unhideWhenUsed="1"/>
    <w:lsdException w:name="Table Classic 4" w:semiHidden="1" w:unhideWhenUsed="1" w:qFormat="0"/>
    <w:lsdException w:name="Table Colorful 1" w:semiHidden="1" w:unhideWhenUsed="1" w:qFormat="0"/>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qFormat="0"/>
    <w:lsdException w:name="Table Columns 4" w:semiHidden="1" w:unhideWhenUsed="1"/>
    <w:lsdException w:name="Table Columns 5" w:semiHidden="1" w:unhideWhenUsed="1"/>
    <w:lsdException w:name="Table Grid 1" w:semiHidden="1" w:unhideWhenUsed="1" w:qFormat="0"/>
    <w:lsdException w:name="Table Grid 2" w:semiHidden="1" w:unhideWhenUsed="1" w:qFormat="0"/>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qFormat="0"/>
    <w:lsdException w:name="Table List 2" w:semiHidden="1" w:unhideWhenUsed="1"/>
    <w:lsdException w:name="Table List 3" w:semiHidden="1" w:unhideWhenUsed="1" w:qFormat="0"/>
    <w:lsdException w:name="Table List 4" w:semiHidden="1" w:unhideWhenUsed="1"/>
    <w:lsdException w:name="Table List 5" w:semiHidden="1" w:unhideWhenUsed="1" w:qFormat="0"/>
    <w:lsdException w:name="Table List 6" w:semiHidden="1" w:unhideWhenUsed="1"/>
    <w:lsdException w:name="Table List 7" w:semiHidden="1" w:unhideWhenUsed="1" w:qFormat="0"/>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0"/>
    <w:lsdException w:name="Table Elegant" w:semiHidden="1" w:unhideWhenUsed="1"/>
    <w:lsdException w:name="Table Professional" w:semiHidden="1" w:unhideWhenUsed="1"/>
    <w:lsdException w:name="Table Subtle 1" w:semiHidden="1" w:unhideWhenUsed="1" w:qFormat="0"/>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Pr>
      <w:sz w:val="24"/>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rFonts w:eastAsia="Times New Roman"/>
      <w:b/>
      <w:bCs/>
      <w:sz w:val="26"/>
      <w:szCs w:val="28"/>
      <w:lang w:eastAsia="en-US"/>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Cs w:val="24"/>
    </w:rPr>
  </w:style>
  <w:style w:type="paragraph" w:styleId="Heading7">
    <w:name w:val="heading 7"/>
    <w:basedOn w:val="Normal"/>
    <w:next w:val="Normal"/>
    <w:semiHidden/>
    <w:unhideWhenUsed/>
    <w:qFormat/>
    <w:pPr>
      <w:keepNext/>
      <w:keepLines/>
      <w:spacing w:before="240" w:after="64" w:line="320" w:lineRule="auto"/>
      <w:outlineLvl w:val="6"/>
    </w:pPr>
    <w:rPr>
      <w:b/>
      <w:bCs/>
      <w:szCs w:val="24"/>
    </w:rPr>
  </w:style>
  <w:style w:type="paragraph" w:styleId="Heading8">
    <w:name w:val="heading 8"/>
    <w:basedOn w:val="Normal"/>
    <w:next w:val="Normal"/>
    <w:semiHidden/>
    <w:unhideWhenUsed/>
    <w:qFormat/>
    <w:pPr>
      <w:keepNext/>
      <w:keepLines/>
      <w:spacing w:before="240" w:after="64" w:line="320" w:lineRule="auto"/>
      <w:outlineLvl w:val="7"/>
    </w:pPr>
    <w:rPr>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FooterChar">
    <w:name w:val="Footer Char"/>
    <w:basedOn w:val="DefaultParagraphFont"/>
    <w:link w:val="Footer"/>
    <w:uiPriority w:val="99"/>
    <w:rsid w:val="00CD3CE0"/>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image" Target="media/image15.png"/><Relationship Id="rId42"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png"/><Relationship Id="rId37" Type="http://schemas.openxmlformats.org/officeDocument/2006/relationships/image" Target="media/image17.wmf"/><Relationship Id="rId40"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6.wmf"/><Relationship Id="rId43"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oleObject" Target="embeddings/oleObject1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2021-07-19T08:14:00Z</dcterms:created>
  <dcterms:modified xsi:type="dcterms:W3CDTF">2023-06-06T08:35:00Z</dcterms:modified>
</cp:coreProperties>
</file>